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E4" w:rsidRDefault="00A0765C" w:rsidP="00A36DDE">
      <w:pPr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panda030422\Pictures\2024-10-08 2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da030422\Pictures\2024-10-08 2\2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1E4" w:rsidRDefault="00FA71E4" w:rsidP="00A36DDE">
      <w:pPr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71E4" w:rsidRDefault="00FA71E4" w:rsidP="00A36DDE">
      <w:pPr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71E4" w:rsidRDefault="00FA71E4" w:rsidP="00A36DDE">
      <w:pPr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6B74" w:rsidRDefault="00C86B74" w:rsidP="001407C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2F6A52" w:rsidRPr="0026407A" w:rsidRDefault="002F6A52" w:rsidP="00972B0D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F6A52" w:rsidRPr="0026407A" w:rsidRDefault="00792C03" w:rsidP="002F6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</w:t>
      </w:r>
      <w:r w:rsidR="002F6A52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  </w:t>
      </w:r>
      <w:r w:rsidR="0042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секции </w:t>
      </w:r>
      <w:r w:rsidR="002F6A52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мозаика»</w:t>
      </w:r>
    </w:p>
    <w:p w:rsidR="002F6A52" w:rsidRPr="0026407A" w:rsidRDefault="002F6A52" w:rsidP="002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</w:t>
      </w:r>
      <w:r w:rsidR="00E319B8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</w:t>
      </w:r>
      <w:proofErr w:type="gram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соответствии:</w:t>
      </w:r>
    </w:p>
    <w:p w:rsidR="002F6A52" w:rsidRPr="0026407A" w:rsidRDefault="002F6A52" w:rsidP="002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требованиями федерального государственного образовательного стандарта основного    общего   образования (</w:t>
      </w:r>
      <w:r w:rsidRPr="00264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государственный образовательный стандарт основного общего    образования.</w:t>
      </w:r>
      <w:proofErr w:type="gramEnd"/>
      <w:r w:rsidRPr="00264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gramStart"/>
      <w:r w:rsidRPr="00264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 Просвещение, 2011)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2F6A52" w:rsidRPr="0026407A" w:rsidRDefault="002F6A52" w:rsidP="002F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рекомендациями Примерной</w:t>
      </w:r>
      <w:r w:rsidRPr="00264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физической культур</w:t>
      </w:r>
      <w:proofErr w:type="gram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по физической культуре. 5-9классы. - </w:t>
      </w:r>
      <w:proofErr w:type="gram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2011 год)</w:t>
      </w:r>
      <w:r w:rsidRPr="00264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2F6A52" w:rsidRPr="0026407A" w:rsidRDefault="002F6A52" w:rsidP="002F6A5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proofErr w:type="gramStart"/>
      <w:r w:rsidRPr="002640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-  учебной программы «Комплексная программа </w:t>
      </w:r>
      <w:r w:rsidRPr="002640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физического воспитания учащихся 5 классов» (В. И. Лях, А. А. </w:t>
      </w:r>
      <w:proofErr w:type="spellStart"/>
      <w:r w:rsidRPr="002640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Зданевич</w:t>
      </w:r>
      <w:proofErr w:type="spellEnd"/>
      <w:r w:rsidRPr="002640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</w:t>
      </w:r>
      <w:proofErr w:type="gramEnd"/>
      <w:r w:rsidRPr="002640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- </w:t>
      </w:r>
      <w:proofErr w:type="gramStart"/>
      <w:r w:rsidRPr="002640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М.: Просвещение, 2010);</w:t>
      </w:r>
      <w:proofErr w:type="gramEnd"/>
    </w:p>
    <w:p w:rsidR="002F6A52" w:rsidRPr="0026407A" w:rsidRDefault="002F6A52" w:rsidP="002F6A5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Рабочий план составлен с учетом следующих нормативных документов:</w:t>
      </w:r>
    </w:p>
    <w:p w:rsidR="002F6A52" w:rsidRPr="0026407A" w:rsidRDefault="002F6A52" w:rsidP="002F6A5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07A">
        <w:rPr>
          <w:rFonts w:ascii="Times New Roman" w:eastAsia="Calibri" w:hAnsi="Times New Roman" w:cs="Times New Roman"/>
          <w:sz w:val="24"/>
          <w:szCs w:val="24"/>
        </w:rPr>
        <w:t>Федеральный закон «О физической культуре и спорте в РФ» от 04.12.2007г. №329-ФЗ (ред. От 21.04 2011г.).</w:t>
      </w:r>
    </w:p>
    <w:p w:rsidR="002F6A52" w:rsidRPr="0026407A" w:rsidRDefault="002F6A52" w:rsidP="002F6A5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07A">
        <w:rPr>
          <w:rFonts w:ascii="Times New Roman" w:eastAsia="Calibri" w:hAnsi="Times New Roman" w:cs="Times New Roman"/>
          <w:sz w:val="24"/>
          <w:szCs w:val="24"/>
        </w:rPr>
        <w:t>Национальная доктрина образования в РФ. Постановление Правительства РФ от 04.10.2000г. № 751.</w:t>
      </w:r>
    </w:p>
    <w:p w:rsidR="002F6A52" w:rsidRPr="0026407A" w:rsidRDefault="002F6A52" w:rsidP="002F6A5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07A">
        <w:rPr>
          <w:rFonts w:ascii="Times New Roman" w:eastAsia="Calibri" w:hAnsi="Times New Roman" w:cs="Times New Roman"/>
          <w:sz w:val="24"/>
          <w:szCs w:val="24"/>
        </w:rPr>
        <w:t>Базисный учебный план общеобразовательных учреждений РФ. Приказ МО РФ от 09.03.2004г. № 1312 (ред. От 30.08.2011г.).</w:t>
      </w:r>
    </w:p>
    <w:p w:rsidR="002F6A52" w:rsidRPr="0026407A" w:rsidRDefault="002F6A52" w:rsidP="002F6A5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07A">
        <w:rPr>
          <w:rFonts w:ascii="Times New Roman" w:eastAsia="Calibri" w:hAnsi="Times New Roman" w:cs="Times New Roman"/>
          <w:sz w:val="24"/>
          <w:szCs w:val="24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2F6A52" w:rsidRPr="0026407A" w:rsidRDefault="002F6A52" w:rsidP="002F6A5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07A">
        <w:rPr>
          <w:rFonts w:ascii="Times New Roman" w:eastAsia="Calibri" w:hAnsi="Times New Roman" w:cs="Times New Roman"/>
          <w:sz w:val="24"/>
          <w:szCs w:val="24"/>
        </w:rPr>
        <w:t xml:space="preserve">О продукции мониторинга физического развития </w:t>
      </w:r>
      <w:proofErr w:type="gramStart"/>
      <w:r w:rsidRPr="0026407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6407A">
        <w:rPr>
          <w:rFonts w:ascii="Times New Roman" w:eastAsia="Calibri" w:hAnsi="Times New Roman" w:cs="Times New Roman"/>
          <w:sz w:val="24"/>
          <w:szCs w:val="24"/>
        </w:rPr>
        <w:t xml:space="preserve">. Письмо </w:t>
      </w:r>
      <w:proofErr w:type="spellStart"/>
      <w:r w:rsidRPr="0026407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26407A">
        <w:rPr>
          <w:rFonts w:ascii="Times New Roman" w:eastAsia="Calibri" w:hAnsi="Times New Roman" w:cs="Times New Roman"/>
          <w:sz w:val="24"/>
          <w:szCs w:val="24"/>
        </w:rPr>
        <w:t xml:space="preserve"> РФ от 29.03.2010г. № 06-499.</w:t>
      </w:r>
    </w:p>
    <w:p w:rsidR="002F6A52" w:rsidRPr="0026407A" w:rsidRDefault="002F6A52" w:rsidP="002F6A5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07A">
        <w:rPr>
          <w:rFonts w:ascii="Times New Roman" w:eastAsia="Calibri" w:hAnsi="Times New Roman" w:cs="Times New Roman"/>
          <w:sz w:val="24"/>
          <w:szCs w:val="24"/>
        </w:rPr>
        <w:t xml:space="preserve">О Концепции Федеральной целевой программы развития образования на 2011-2015гг. Распоряжение правительства РФ от 07.02.2011г. №163-р. </w:t>
      </w:r>
    </w:p>
    <w:p w:rsidR="002F6A52" w:rsidRPr="0026407A" w:rsidRDefault="002F6A52" w:rsidP="002F6A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A52" w:rsidRPr="0026407A" w:rsidRDefault="002F6A52" w:rsidP="002F6A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</w:t>
      </w:r>
      <w:r w:rsidR="007A3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2F6A52" w:rsidRPr="0026407A" w:rsidRDefault="002F6A52" w:rsidP="002F6A52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сохранения и укрепления здоровья детей в наши дни становится все более актуальной: мы наблюдаем резкое снижение процентов здоровых детей. Этому может быть много объяснений: неблагоприятная экологическая обстановка, снижение уровня жизни некоторых слоев населения, значительные нервно-психические нагрузки и др.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 </w:t>
      </w:r>
    </w:p>
    <w:p w:rsidR="002F6A52" w:rsidRPr="0026407A" w:rsidRDefault="002F6A52" w:rsidP="002F6A52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 роль в формировании здорового образа жизни у детей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2F6A52" w:rsidRPr="0026407A" w:rsidRDefault="002F6A52" w:rsidP="002F6A52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разработано много программ на различных уровнях, направленных на первичную профилактику злоупотребления курением и наркотическими веществами. Профилактику необходимо начинать с ранних лет. Уделять особое внимание формированию полезных привычек как альтернативе привычкам вредным и установкам на ведение здорового образа жизни. Не нужно делать большой акцент на сами вредные привычки. Главное – приобщить детей к зд</w:t>
      </w:r>
      <w:r w:rsidR="000E4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оровому образу жизни. Дети 11</w:t>
      </w:r>
      <w:r w:rsidR="001A4AE4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-14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возраста наиболее восприимчивы к обучающему воздействию, поэтому целесообразно использовать школу для обучения детей здоровому образу жизни. Что несовместимо с вредными привычками, которые входят в число важнейших факторов риска многих заболеваний.</w:t>
      </w:r>
    </w:p>
    <w:p w:rsidR="002F6A52" w:rsidRPr="0026407A" w:rsidRDefault="002F6A52" w:rsidP="002F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Программа </w:t>
      </w:r>
      <w:r w:rsidRPr="00264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внеурочной деятел</w:t>
      </w:r>
      <w:r w:rsidR="00792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ьности спортивно-оздоровительного направления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учащихся пятого  класса</w:t>
      </w: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поможет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 </w:t>
      </w:r>
    </w:p>
    <w:p w:rsidR="002F6A52" w:rsidRPr="0026407A" w:rsidRDefault="002F6A52" w:rsidP="002F6A52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привычки к здоровому образу жизни школьников необходима совместная работа педагога с родителями, психологической и медицинской службой, администрацией школы.</w:t>
      </w:r>
    </w:p>
    <w:p w:rsidR="001407CC" w:rsidRDefault="002F6A52" w:rsidP="000E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внеурочной деятельности составлена с учетом интеграции основного и дополнительного образования,  в соответствии с нормативн</w:t>
      </w:r>
      <w:proofErr w:type="gram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базой, с учетом требований  </w:t>
      </w: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изучения интересов, запросов детей и родителей.</w:t>
      </w:r>
      <w:r w:rsidR="000E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E4129" w:rsidRPr="000E4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407CC" w:rsidRDefault="001407CC" w:rsidP="000E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4129" w:rsidRPr="0026407A" w:rsidRDefault="000E4129" w:rsidP="000E4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признаки</w:t>
      </w:r>
      <w:proofErr w:type="gramStart"/>
      <w:r w:rsidRPr="0026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E4129" w:rsidRPr="0026407A" w:rsidRDefault="000E4129" w:rsidP="000E412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принадлежность содержания деятельности к определенному виду спорта; </w:t>
      </w:r>
    </w:p>
    <w:p w:rsidR="000E4129" w:rsidRPr="0026407A" w:rsidRDefault="000E4129" w:rsidP="000E412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ориентированность на умения и достижение уровня мастерства в овладении определенным видом спорта; </w:t>
      </w:r>
    </w:p>
    <w:p w:rsidR="002F6A52" w:rsidRPr="0026407A" w:rsidRDefault="002F6A52" w:rsidP="002F6A52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2" w:rsidRPr="0026407A" w:rsidRDefault="007A310C" w:rsidP="002F6A52">
      <w:pPr>
        <w:tabs>
          <w:tab w:val="left" w:pos="567"/>
        </w:tabs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Цель П</w:t>
      </w:r>
      <w:r w:rsidR="002F6A52"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-  </w:t>
      </w:r>
      <w:r w:rsidR="002F6A52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формирования у школьников позитивного отношения к здоровому образу жизни как к одному из главных путей в достижении успеха; стремления творить свое  здоровье,  применяя компетенции в согласии с законами природы, законами бытия.</w:t>
      </w:r>
    </w:p>
    <w:p w:rsidR="002F6A52" w:rsidRPr="0026407A" w:rsidRDefault="002F6A52" w:rsidP="002F6A52">
      <w:pPr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F6A52" w:rsidRPr="0026407A" w:rsidRDefault="002F6A52" w:rsidP="002F6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здорового жизненного стиля и реализация индивидуальных способностей каждого ученика; </w:t>
      </w:r>
    </w:p>
    <w:p w:rsidR="002F6A52" w:rsidRPr="0026407A" w:rsidRDefault="002F6A52" w:rsidP="002F6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мотивационной сферы гигиенического поведения, безопасной жизни; профилактика вредных привычек;</w:t>
      </w:r>
    </w:p>
    <w:p w:rsidR="002F6A52" w:rsidRPr="0026407A" w:rsidRDefault="002F6A52" w:rsidP="002F6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школьников в области физической культуры и спорта;</w:t>
      </w:r>
    </w:p>
    <w:p w:rsidR="00C8702C" w:rsidRPr="0026407A" w:rsidRDefault="002F6A52" w:rsidP="002F6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культуры проведения свободного времени через включение детей в разнообразные виды деятельности. </w:t>
      </w:r>
    </w:p>
    <w:p w:rsidR="00C8702C" w:rsidRPr="0026407A" w:rsidRDefault="00E319B8" w:rsidP="00C870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hAnsi="Times New Roman" w:cs="Times New Roman"/>
          <w:sz w:val="24"/>
          <w:szCs w:val="24"/>
        </w:rPr>
        <w:t xml:space="preserve"> Интерес ко всем видам спорта.                                                                      </w:t>
      </w:r>
      <w:r w:rsidR="00C8702C" w:rsidRPr="002640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8702C" w:rsidRPr="0026407A" w:rsidRDefault="00E319B8" w:rsidP="00C870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hAnsi="Times New Roman" w:cs="Times New Roman"/>
          <w:sz w:val="24"/>
          <w:szCs w:val="24"/>
        </w:rPr>
        <w:t xml:space="preserve"> Привить потребность к систематическим занятия</w:t>
      </w:r>
      <w:r w:rsidR="00C8702C" w:rsidRPr="0026407A">
        <w:rPr>
          <w:rFonts w:ascii="Times New Roman" w:hAnsi="Times New Roman" w:cs="Times New Roman"/>
          <w:sz w:val="24"/>
          <w:szCs w:val="24"/>
        </w:rPr>
        <w:t xml:space="preserve">м физическими упражнениями. </w:t>
      </w:r>
    </w:p>
    <w:p w:rsidR="00C8702C" w:rsidRPr="0026407A" w:rsidRDefault="00C8702C" w:rsidP="00C870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hAnsi="Times New Roman" w:cs="Times New Roman"/>
          <w:sz w:val="24"/>
          <w:szCs w:val="24"/>
        </w:rPr>
        <w:t xml:space="preserve"> Углубленная подготовка </w:t>
      </w:r>
      <w:r w:rsidR="001407CC">
        <w:rPr>
          <w:rFonts w:ascii="Times New Roman" w:hAnsi="Times New Roman" w:cs="Times New Roman"/>
          <w:sz w:val="24"/>
          <w:szCs w:val="24"/>
        </w:rPr>
        <w:t xml:space="preserve">к соревнованиям. </w:t>
      </w:r>
    </w:p>
    <w:p w:rsidR="00C8702C" w:rsidRPr="0026407A" w:rsidRDefault="00E319B8" w:rsidP="00C870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hAnsi="Times New Roman" w:cs="Times New Roman"/>
          <w:sz w:val="24"/>
          <w:szCs w:val="24"/>
        </w:rPr>
        <w:t xml:space="preserve"> Оказание практической помощи в про</w:t>
      </w:r>
      <w:r w:rsidR="00C8702C" w:rsidRPr="0026407A">
        <w:rPr>
          <w:rFonts w:ascii="Times New Roman" w:hAnsi="Times New Roman" w:cs="Times New Roman"/>
          <w:sz w:val="24"/>
          <w:szCs w:val="24"/>
        </w:rPr>
        <w:t xml:space="preserve">ведении спортивных праздников и </w:t>
      </w:r>
      <w:r w:rsidR="001407CC">
        <w:rPr>
          <w:rFonts w:ascii="Times New Roman" w:hAnsi="Times New Roman" w:cs="Times New Roman"/>
          <w:sz w:val="24"/>
          <w:szCs w:val="24"/>
        </w:rPr>
        <w:t xml:space="preserve">соревнований. </w:t>
      </w:r>
    </w:p>
    <w:p w:rsidR="00C8702C" w:rsidRPr="0026407A" w:rsidRDefault="00E319B8" w:rsidP="00C870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407A">
        <w:rPr>
          <w:rFonts w:ascii="Times New Roman" w:hAnsi="Times New Roman" w:cs="Times New Roman"/>
          <w:sz w:val="24"/>
          <w:szCs w:val="24"/>
        </w:rPr>
        <w:t>Воспитание нравственны</w:t>
      </w:r>
      <w:r w:rsidR="001407CC">
        <w:rPr>
          <w:rFonts w:ascii="Times New Roman" w:hAnsi="Times New Roman" w:cs="Times New Roman"/>
          <w:sz w:val="24"/>
          <w:szCs w:val="24"/>
        </w:rPr>
        <w:t xml:space="preserve">х и волевых качеств личности. </w:t>
      </w:r>
    </w:p>
    <w:p w:rsidR="00C8702C" w:rsidRPr="0026407A" w:rsidRDefault="00E319B8" w:rsidP="00C870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hAnsi="Times New Roman" w:cs="Times New Roman"/>
          <w:sz w:val="24"/>
          <w:szCs w:val="24"/>
        </w:rPr>
        <w:t xml:space="preserve"> Высокий уровень физичес</w:t>
      </w:r>
      <w:r w:rsidR="001407CC">
        <w:rPr>
          <w:rFonts w:ascii="Times New Roman" w:hAnsi="Times New Roman" w:cs="Times New Roman"/>
          <w:sz w:val="24"/>
          <w:szCs w:val="24"/>
        </w:rPr>
        <w:t xml:space="preserve">кой подготовленности учащихся. </w:t>
      </w:r>
    </w:p>
    <w:p w:rsidR="002F6A52" w:rsidRPr="0026407A" w:rsidRDefault="00E319B8" w:rsidP="00C870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hAnsi="Times New Roman" w:cs="Times New Roman"/>
          <w:sz w:val="24"/>
          <w:szCs w:val="24"/>
        </w:rPr>
        <w:t xml:space="preserve"> Формирование основ знаний о личной гигиене, о влиянии занятий </w:t>
      </w:r>
      <w:r w:rsidR="00C8702C" w:rsidRPr="0026407A">
        <w:rPr>
          <w:rFonts w:ascii="Times New Roman" w:hAnsi="Times New Roman" w:cs="Times New Roman"/>
          <w:sz w:val="24"/>
          <w:szCs w:val="24"/>
        </w:rPr>
        <w:t xml:space="preserve">      </w:t>
      </w:r>
      <w:r w:rsidRPr="0026407A">
        <w:rPr>
          <w:rFonts w:ascii="Times New Roman" w:hAnsi="Times New Roman" w:cs="Times New Roman"/>
          <w:sz w:val="24"/>
          <w:szCs w:val="24"/>
        </w:rPr>
        <w:t>физическими упражнениями на основные системы организма.                                                                       Большое значение придается овладению учащимися организаторскими навыками проведения занятий в качестве командира отделения, капитана команды, судьи, содействовать формированию адекватной оценки своих физических возможностей и мотивов самосовершенствования</w:t>
      </w:r>
    </w:p>
    <w:p w:rsidR="000E4129" w:rsidRDefault="000E4129" w:rsidP="002F6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обучения:</w:t>
      </w:r>
    </w:p>
    <w:p w:rsidR="002F6A52" w:rsidRPr="0026407A" w:rsidRDefault="002F6A52" w:rsidP="002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реализации   программы лежит системно - </w:t>
      </w: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который предполагает:</w:t>
      </w:r>
    </w:p>
    <w:p w:rsidR="002F6A52" w:rsidRPr="0026407A" w:rsidRDefault="002F6A52" w:rsidP="002F6A5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 поликультурного.</w:t>
      </w:r>
    </w:p>
    <w:p w:rsidR="002F6A52" w:rsidRPr="0026407A" w:rsidRDefault="002F6A52" w:rsidP="002F6A5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занимающегося;</w:t>
      </w:r>
    </w:p>
    <w:p w:rsidR="002F6A52" w:rsidRPr="0026407A" w:rsidRDefault="002F6A52" w:rsidP="002F6A5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личности обучающегося на основе освоения универсальных учебных действий, познания и освоения мира;</w:t>
      </w:r>
    </w:p>
    <w:p w:rsidR="002F6A52" w:rsidRPr="0026407A" w:rsidRDefault="002F6A52" w:rsidP="002F6A5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способов организации образовательной деятельности и учебного сотрудничества в достижении целей личностного и социального развития занимающихся;</w:t>
      </w:r>
    </w:p>
    <w:p w:rsidR="001D6FFA" w:rsidRPr="0026407A" w:rsidRDefault="002F6A52" w:rsidP="001D6FFA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индивидуальных возрастных, психологических и физиологических особенностей занимающихся;</w:t>
      </w:r>
      <w:r w:rsidR="00F6566B" w:rsidRPr="00F65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D6FFA" w:rsidRPr="0026407A" w:rsidRDefault="001D6FFA" w:rsidP="001D6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Занятия в секциях должны носить регулярный характер. </w:t>
      </w:r>
      <w:r w:rsidRPr="002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Тренировочные занятия включают в себя следующие </w:t>
      </w:r>
      <w:r w:rsidRPr="00264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обучения спортивной технике</w:t>
      </w:r>
      <w:r w:rsidRPr="002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D6FFA" w:rsidRPr="0026407A" w:rsidRDefault="001D6FFA" w:rsidP="001D6FF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словесный</w:t>
      </w:r>
      <w:r w:rsidRPr="002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(рассказ, объяснение, лекция, беседа, анализ и обсуждение своих действий и действий противника и т. д.) </w:t>
      </w:r>
    </w:p>
    <w:p w:rsidR="001D6FFA" w:rsidRPr="0026407A" w:rsidRDefault="001D6FFA" w:rsidP="001D6FF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наглядность упражнений</w:t>
      </w:r>
      <w:r w:rsidRPr="002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(показ отдельных упражнений, учебные фильмы, видеофильмы, макеты игровых площадок и полей для демонстрации тактических схем и т. д.)</w:t>
      </w:r>
    </w:p>
    <w:p w:rsidR="001D6FFA" w:rsidRPr="0026407A" w:rsidRDefault="001D6FFA" w:rsidP="001D6FF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практических упражнений</w:t>
      </w:r>
      <w:r w:rsidRPr="002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 в себя две группы: </w:t>
      </w:r>
    </w:p>
    <w:p w:rsidR="001D6FFA" w:rsidRPr="0026407A" w:rsidRDefault="001D6FFA" w:rsidP="001D6F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методы, направленные на освоение спортивной техники (разучивание упражнения в целом и по частям);</w:t>
      </w:r>
    </w:p>
    <w:p w:rsidR="001D6FFA" w:rsidRPr="0026407A" w:rsidRDefault="001D6FFA" w:rsidP="001D6F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методы, направленные на развитие двигательных качеств (повторный, переменный, интервальный, соревновательный и др.).</w:t>
      </w:r>
    </w:p>
    <w:p w:rsidR="00F6566B" w:rsidRPr="0026407A" w:rsidRDefault="00F6566B" w:rsidP="00F6566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66B" w:rsidRPr="0026407A" w:rsidRDefault="00F6566B" w:rsidP="00F6566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возрастной группы</w:t>
      </w:r>
      <w:r w:rsidRPr="00264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6566B" w:rsidRPr="0026407A" w:rsidRDefault="00F6566B" w:rsidP="00F6566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66B" w:rsidRPr="0026407A" w:rsidRDefault="00F6566B" w:rsidP="00F656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 «Спортивная мозаика» предназначена для обучающихся 5-7 классов, рассчитана на 3 года с учётом реализации её учителями основной школы,  занимающихся вопросами обучения здоровому образу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возрасте от 11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14 лет. </w:t>
      </w:r>
      <w:proofErr w:type="gram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в соответствии с возрастными особенностями обучающихся и рассчитана на проведение  1 часа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(36 часов в год</w:t>
      </w:r>
      <w:r w:rsidR="006C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45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5-7 классах.</w:t>
      </w:r>
      <w:proofErr w:type="gram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2F6A52" w:rsidRPr="00F6566B" w:rsidRDefault="00F6566B" w:rsidP="00F656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3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7A3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 П</w:t>
      </w:r>
      <w:r w:rsidR="002F6A52"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внеурочной деятельности.</w:t>
      </w:r>
    </w:p>
    <w:p w:rsidR="00F6566B" w:rsidRDefault="002F6A52" w:rsidP="00F6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«Спортивная мозаика» носит комплексный характер, что отражено  в  </w:t>
      </w: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такими учебными дисциплинами как:  история,  природоведение,  технология,  изобразительное искусств</w:t>
      </w:r>
      <w:r w:rsidR="00F6566B">
        <w:rPr>
          <w:rFonts w:ascii="Times New Roman" w:eastAsia="Times New Roman" w:hAnsi="Times New Roman" w:cs="Times New Roman"/>
          <w:sz w:val="24"/>
          <w:szCs w:val="24"/>
          <w:lang w:eastAsia="ru-RU"/>
        </w:rPr>
        <w:t>о, физическая культура, музыка.</w:t>
      </w:r>
    </w:p>
    <w:p w:rsidR="00D747DC" w:rsidRPr="00F6566B" w:rsidRDefault="00F6566B" w:rsidP="00F6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420702" w:rsidRPr="00F656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Ожидаемые результаты</w:t>
      </w:r>
    </w:p>
    <w:p w:rsidR="002F6A52" w:rsidRPr="0026407A" w:rsidRDefault="002F6A52" w:rsidP="002F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Личностными результатами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внеурочной деятельности по спортивно-оздоровительному направлению </w:t>
      </w:r>
      <w:r w:rsidRPr="00264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следующих  компетенций:</w:t>
      </w:r>
    </w:p>
    <w:p w:rsidR="002F6A52" w:rsidRPr="0026407A" w:rsidRDefault="002F6A52" w:rsidP="002F6A5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Определять 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высказывать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2F6A52" w:rsidRPr="0026407A" w:rsidRDefault="002F6A52" w:rsidP="002F6A5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делать выбор,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поддержке других участников группы и педагога, как поступить.</w:t>
      </w:r>
    </w:p>
    <w:p w:rsidR="002F6A52" w:rsidRPr="0026407A" w:rsidRDefault="002F6A52" w:rsidP="002F6A52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6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Метапредметными</w:t>
      </w:r>
      <w:proofErr w:type="spellEnd"/>
      <w:r w:rsidRPr="00F656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результатами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внеурочной деятельности - является формирование следующих универсальных учебных действий (УУД):</w:t>
      </w:r>
    </w:p>
    <w:p w:rsidR="002F6A52" w:rsidRPr="0026407A" w:rsidRDefault="002F6A52" w:rsidP="002F6A52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2" w:rsidRPr="0026407A" w:rsidRDefault="002F6A52" w:rsidP="002F6A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Регулятивные УУД:</w:t>
      </w:r>
    </w:p>
    <w:p w:rsidR="002F6A52" w:rsidRPr="0026407A" w:rsidRDefault="002F6A52" w:rsidP="002F6A5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Определять 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формулировать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занятиях с помощью учителя.</w:t>
      </w:r>
    </w:p>
    <w:p w:rsidR="002F6A52" w:rsidRPr="0026407A" w:rsidRDefault="002F6A52" w:rsidP="002F6A5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Проговаривать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 на занятии.</w:t>
      </w:r>
    </w:p>
    <w:p w:rsidR="002F6A52" w:rsidRPr="0026407A" w:rsidRDefault="002F6A52" w:rsidP="002F6A5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высказывать 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своё предположение (версию), учить </w:t>
      </w: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работать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2F6A52" w:rsidRPr="0026407A" w:rsidRDefault="002F6A52" w:rsidP="002F6A5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Средством формирования этих действий служит технология проблемного диалога на этапе изучения нового материала.</w:t>
      </w:r>
    </w:p>
    <w:p w:rsidR="002F6A52" w:rsidRPr="0026407A" w:rsidRDefault="002F6A52" w:rsidP="002F6A5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давать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оценку 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класса на занятиях.</w:t>
      </w:r>
    </w:p>
    <w:p w:rsidR="002F6A52" w:rsidRPr="0026407A" w:rsidRDefault="002F6A52" w:rsidP="002F6A5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F6A52" w:rsidRPr="0026407A" w:rsidRDefault="002F6A52" w:rsidP="002F6A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организовывать </w:t>
      </w: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т.д.).</w:t>
      </w:r>
    </w:p>
    <w:p w:rsidR="002F6A52" w:rsidRPr="0026407A" w:rsidRDefault="002F6A52" w:rsidP="002F6A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6A52" w:rsidRPr="0026407A" w:rsidRDefault="002F6A52" w:rsidP="002F6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Познавательные УУД:</w:t>
      </w:r>
    </w:p>
    <w:p w:rsidR="002F6A52" w:rsidRPr="0026407A" w:rsidRDefault="002F6A52" w:rsidP="002F6A5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находить ответы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уроке.</w:t>
      </w:r>
    </w:p>
    <w:p w:rsidR="002F6A52" w:rsidRPr="0026407A" w:rsidRDefault="002F6A52" w:rsidP="002F6A5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делать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в результате совместной работы всего класса.</w:t>
      </w:r>
    </w:p>
    <w:p w:rsidR="002F6A52" w:rsidRPr="0026407A" w:rsidRDefault="002F6A52" w:rsidP="002F6A5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2F6A52" w:rsidRPr="0026407A" w:rsidRDefault="002F6A52" w:rsidP="002F6A52">
      <w:pPr>
        <w:suppressAutoHyphens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2" w:rsidRPr="0026407A" w:rsidRDefault="002F6A52" w:rsidP="002F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Коммуникативные УУД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6A52" w:rsidRPr="0026407A" w:rsidRDefault="002F6A52" w:rsidP="002F6A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F6A52" w:rsidRPr="0026407A" w:rsidRDefault="002F6A52" w:rsidP="002F6A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Слушать 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понимать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2F6A52" w:rsidRPr="0026407A" w:rsidRDefault="002F6A52" w:rsidP="002F6A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2F6A52" w:rsidRPr="0026407A" w:rsidRDefault="002F6A52" w:rsidP="002F6A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2F6A52" w:rsidRPr="0026407A" w:rsidRDefault="002F6A52" w:rsidP="002F6A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2F6A52" w:rsidRPr="0026407A" w:rsidRDefault="002F6A52" w:rsidP="002F6A5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2F6A52" w:rsidRPr="0026407A" w:rsidRDefault="002F6A52" w:rsidP="002F6A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совместной деятельности</w:t>
      </w:r>
      <w:proofErr w:type="gram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F6A52" w:rsidRPr="0026407A" w:rsidRDefault="002F6A52" w:rsidP="002F6A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6A52" w:rsidRPr="0026407A" w:rsidRDefault="002F6A52" w:rsidP="002F6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A3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Оздоровительные результаты П</w:t>
      </w:r>
      <w:r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внеурочной деятельности:</w:t>
      </w:r>
    </w:p>
    <w:p w:rsidR="002F6A52" w:rsidRPr="0026407A" w:rsidRDefault="002F6A52" w:rsidP="002F6A5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 </w:t>
      </w:r>
      <w:proofErr w:type="gram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2F6A52" w:rsidRPr="0026407A" w:rsidRDefault="002F6A52" w:rsidP="002F6A5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2F6A52" w:rsidRPr="0026407A" w:rsidRDefault="002F6A52" w:rsidP="002F6A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систематически наблюдать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2F6A52" w:rsidRPr="0026407A" w:rsidRDefault="002F6A52" w:rsidP="002F6A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Первостепенным результатом реализации программы внеурочной      деятельности будет сознательное отношение обучающихся к собственному здоровью во всем его проявлениях. </w:t>
      </w:r>
    </w:p>
    <w:p w:rsidR="002F6A52" w:rsidRPr="0026407A" w:rsidRDefault="002F6A52" w:rsidP="002F6A52">
      <w:pPr>
        <w:spacing w:after="0" w:line="240" w:lineRule="auto"/>
        <w:ind w:left="66" w:firstLine="7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A52" w:rsidRPr="0026407A" w:rsidRDefault="002F6A52" w:rsidP="007A31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6407A">
        <w:rPr>
          <w:rFonts w:ascii="Times New Roman" w:eastAsia="Calibri" w:hAnsi="Times New Roman" w:cs="Times New Roman"/>
          <w:b/>
          <w:sz w:val="24"/>
          <w:szCs w:val="24"/>
        </w:rPr>
        <w:t>Компетенции, которые должны освоить  занима</w:t>
      </w:r>
      <w:r w:rsidR="007A310C">
        <w:rPr>
          <w:rFonts w:ascii="Times New Roman" w:eastAsia="Calibri" w:hAnsi="Times New Roman" w:cs="Times New Roman"/>
          <w:b/>
          <w:sz w:val="24"/>
          <w:szCs w:val="24"/>
        </w:rPr>
        <w:t>ющиеся  в процессе реализации  П</w:t>
      </w:r>
      <w:r w:rsidRPr="0026407A">
        <w:rPr>
          <w:rFonts w:ascii="Times New Roman" w:eastAsia="Calibri" w:hAnsi="Times New Roman" w:cs="Times New Roman"/>
          <w:b/>
          <w:sz w:val="24"/>
          <w:szCs w:val="24"/>
        </w:rPr>
        <w:t>рограммы внеурочной деятельности.</w:t>
      </w:r>
    </w:p>
    <w:p w:rsidR="002F6A52" w:rsidRPr="0026407A" w:rsidRDefault="002F6A52" w:rsidP="002F6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A52" w:rsidRPr="0026407A" w:rsidRDefault="002F6A52" w:rsidP="002F6A5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индивидуальный режим дня и соблюдать его;</w:t>
      </w:r>
    </w:p>
    <w:p w:rsidR="002F6A52" w:rsidRPr="0026407A" w:rsidRDefault="002F6A52" w:rsidP="002F6A5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физические упражнения для развития физических навыков;</w:t>
      </w:r>
    </w:p>
    <w:p w:rsidR="002F6A52" w:rsidRPr="0026407A" w:rsidRDefault="002F6A52" w:rsidP="002F6A5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“полезные” и “вредные” продукты;</w:t>
      </w:r>
    </w:p>
    <w:p w:rsidR="002F6A52" w:rsidRPr="0026407A" w:rsidRDefault="002F6A52" w:rsidP="002F6A5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профилактики ОРЗ, ОРВИ, клещевой энцефалит;</w:t>
      </w:r>
    </w:p>
    <w:p w:rsidR="002F6A52" w:rsidRPr="0026407A" w:rsidRDefault="002F6A52" w:rsidP="002F6A5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благоприятные </w:t>
      </w:r>
      <w:proofErr w:type="gram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proofErr w:type="gram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воздействующие на здоровье; </w:t>
      </w:r>
    </w:p>
    <w:p w:rsidR="002F6A52" w:rsidRPr="0026407A" w:rsidRDefault="002F6A52" w:rsidP="002F6A5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заботиться о своем здоровье; </w:t>
      </w:r>
    </w:p>
    <w:p w:rsidR="002F6A52" w:rsidRPr="0026407A" w:rsidRDefault="002F6A52" w:rsidP="002F6A5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выход из ситуаций, связанных с употреблением алкоголя, наркотиков, сигарет;</w:t>
      </w:r>
    </w:p>
    <w:p w:rsidR="002F6A52" w:rsidRPr="0026407A" w:rsidRDefault="002F6A52" w:rsidP="002F6A5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коммуникативные и презентационные навыки;</w:t>
      </w:r>
    </w:p>
    <w:p w:rsidR="002F6A52" w:rsidRPr="0026407A" w:rsidRDefault="002F6A52" w:rsidP="002F6A5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навыки элементарной исследовательской деятельности в своей работе;</w:t>
      </w:r>
    </w:p>
    <w:p w:rsidR="002F6A52" w:rsidRPr="0026407A" w:rsidRDefault="002F6A52" w:rsidP="002F6A5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2F6A52" w:rsidRPr="0026407A" w:rsidRDefault="002F6A52" w:rsidP="002F6A5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выход из стрессовых ситуаций;</w:t>
      </w:r>
    </w:p>
    <w:p w:rsidR="002F6A52" w:rsidRPr="0026407A" w:rsidRDefault="002F6A52" w:rsidP="002F6A5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2F6A52" w:rsidRPr="0026407A" w:rsidRDefault="002F6A52" w:rsidP="002F6A5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своё поведение в жизненных ситуациях;</w:t>
      </w:r>
    </w:p>
    <w:p w:rsidR="002F6A52" w:rsidRPr="0026407A" w:rsidRDefault="002F6A52" w:rsidP="002F6A5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за свои поступки;</w:t>
      </w:r>
    </w:p>
    <w:p w:rsidR="002F6A52" w:rsidRPr="0026407A" w:rsidRDefault="002F6A52" w:rsidP="002F6A5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отстаивать свою нравственную позицию в ситуации выбора.</w:t>
      </w:r>
    </w:p>
    <w:p w:rsidR="006C45E7" w:rsidRPr="0026407A" w:rsidRDefault="002F6A52" w:rsidP="006C45E7">
      <w:pPr>
        <w:spacing w:before="100" w:beforeAutospacing="1" w:after="100" w:afterAutospacing="1" w:line="288" w:lineRule="auto"/>
        <w:rPr>
          <w:sz w:val="24"/>
          <w:szCs w:val="24"/>
        </w:rPr>
      </w:pPr>
      <w:r w:rsidRPr="0026407A">
        <w:rPr>
          <w:rFonts w:ascii="Times New Roman" w:eastAsia="Calibri" w:hAnsi="Times New Roman" w:cs="Times New Roman"/>
          <w:sz w:val="24"/>
          <w:szCs w:val="24"/>
        </w:rPr>
        <w:t xml:space="preserve">             В результате реализации программы  внеурочной деятельности по формированию культуры здоровья у обучающихся развиваются группы качеств:</w:t>
      </w:r>
      <w:r w:rsidRPr="0026407A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26407A">
        <w:rPr>
          <w:rFonts w:ascii="Times New Roman" w:eastAsia="Calibri" w:hAnsi="Times New Roman" w:cs="Times New Roman"/>
          <w:sz w:val="24"/>
          <w:szCs w:val="24"/>
        </w:rPr>
        <w:t xml:space="preserve">отношение к самому себе, отношение к другим людям, отношение к вещам, отношение к окружающему миру. </w:t>
      </w:r>
      <w:proofErr w:type="gramStart"/>
      <w:r w:rsidRPr="0026407A">
        <w:rPr>
          <w:rFonts w:ascii="Times New Roman" w:eastAsia="Calibri" w:hAnsi="Times New Roman" w:cs="Times New Roman"/>
          <w:sz w:val="24"/>
          <w:szCs w:val="24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r w:rsidR="006C45E7" w:rsidRPr="006C45E7">
        <w:rPr>
          <w:sz w:val="24"/>
          <w:szCs w:val="24"/>
        </w:rPr>
        <w:t xml:space="preserve"> </w:t>
      </w:r>
      <w:proofErr w:type="gramEnd"/>
    </w:p>
    <w:p w:rsidR="006C45E7" w:rsidRPr="0026407A" w:rsidRDefault="006C45E7" w:rsidP="006C45E7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результаты внеурочной деятельности распределяются по трём уровням.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6"/>
        <w:gridCol w:w="3208"/>
        <w:gridCol w:w="3177"/>
      </w:tblGrid>
      <w:tr w:rsidR="006C45E7" w:rsidRPr="0026407A" w:rsidTr="001407CC">
        <w:tc>
          <w:tcPr>
            <w:tcW w:w="3473" w:type="dxa"/>
          </w:tcPr>
          <w:p w:rsidR="006C45E7" w:rsidRPr="0026407A" w:rsidRDefault="006C45E7" w:rsidP="001407CC">
            <w:pPr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3473" w:type="dxa"/>
          </w:tcPr>
          <w:p w:rsidR="006C45E7" w:rsidRPr="0026407A" w:rsidRDefault="006C45E7" w:rsidP="001407CC">
            <w:pPr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3476" w:type="dxa"/>
          </w:tcPr>
          <w:p w:rsidR="006C45E7" w:rsidRPr="0026407A" w:rsidRDefault="006C45E7" w:rsidP="001407CC">
            <w:pPr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уровень</w:t>
            </w:r>
          </w:p>
        </w:tc>
      </w:tr>
      <w:tr w:rsidR="006C45E7" w:rsidRPr="0026407A" w:rsidTr="001407CC">
        <w:tc>
          <w:tcPr>
            <w:tcW w:w="3473" w:type="dxa"/>
          </w:tcPr>
          <w:p w:rsidR="006C45E7" w:rsidRPr="0026407A" w:rsidRDefault="006C45E7" w:rsidP="001407CC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 знает и понимает общественную жизнь</w:t>
            </w:r>
          </w:p>
        </w:tc>
        <w:tc>
          <w:tcPr>
            <w:tcW w:w="3473" w:type="dxa"/>
          </w:tcPr>
          <w:p w:rsidR="006C45E7" w:rsidRPr="0026407A" w:rsidRDefault="006C45E7" w:rsidP="001407CC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 ценит общественную жизнь</w:t>
            </w:r>
          </w:p>
        </w:tc>
        <w:tc>
          <w:tcPr>
            <w:tcW w:w="3476" w:type="dxa"/>
          </w:tcPr>
          <w:p w:rsidR="006C45E7" w:rsidRPr="0026407A" w:rsidRDefault="006C45E7" w:rsidP="001407CC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 самостоятельно действует в общественной жизни</w:t>
            </w:r>
          </w:p>
        </w:tc>
      </w:tr>
      <w:tr w:rsidR="006C45E7" w:rsidRPr="0026407A" w:rsidTr="001407CC">
        <w:tc>
          <w:tcPr>
            <w:tcW w:w="10422" w:type="dxa"/>
            <w:gridSpan w:val="3"/>
          </w:tcPr>
          <w:p w:rsidR="006C45E7" w:rsidRPr="0026407A" w:rsidRDefault="006C45E7" w:rsidP="001407CC">
            <w:pPr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достижения данного уровня необходимо</w:t>
            </w: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45E7" w:rsidRPr="0026407A" w:rsidTr="001407CC">
        <w:tc>
          <w:tcPr>
            <w:tcW w:w="3473" w:type="dxa"/>
          </w:tcPr>
          <w:p w:rsidR="006C45E7" w:rsidRPr="0026407A" w:rsidRDefault="006C45E7" w:rsidP="001407CC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обучающегося со своими учителями  как значимыми для него носителями положительного социального знания и повседневного опыта.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C45E7" w:rsidRPr="0026407A" w:rsidRDefault="006C45E7" w:rsidP="001407CC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обучающихся между собой на уровне класса, образовательного учреждения, т. е. в защищенной, дружественной </w:t>
            </w:r>
            <w:proofErr w:type="spellStart"/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среде, в которой ребенок получает (или не получает) первое практическое подтверждение приобретенных социальных </w:t>
            </w: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знаний, начинает их ценить (или отвергает).</w:t>
            </w:r>
          </w:p>
        </w:tc>
        <w:tc>
          <w:tcPr>
            <w:tcW w:w="3476" w:type="dxa"/>
            <w:tcBorders>
              <w:left w:val="single" w:sz="4" w:space="0" w:color="auto"/>
            </w:tcBorders>
          </w:tcPr>
          <w:p w:rsidR="006C45E7" w:rsidRPr="0026407A" w:rsidRDefault="006C45E7" w:rsidP="001407CC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взаимодействие школьников между собой на уровне класса, школы, то есть в защищенной, дружественной </w:t>
            </w:r>
            <w:proofErr w:type="spellStart"/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</w:t>
            </w: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(или отвергает).</w:t>
            </w:r>
          </w:p>
        </w:tc>
      </w:tr>
    </w:tbl>
    <w:p w:rsidR="002F6A52" w:rsidRPr="0026407A" w:rsidRDefault="002F6A52" w:rsidP="002F6A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6FFA" w:rsidRDefault="00AC66E6" w:rsidP="001D6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Отслеживание и оце</w:t>
      </w:r>
      <w:r w:rsidR="007A3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нивание результатов реализации 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рограммы</w:t>
      </w:r>
      <w:r w:rsidRPr="002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демонстрационно-исполнительское выражение практических результатов и достижений детей (конкурсы, соревнования, состязания).</w:t>
      </w:r>
      <w:r w:rsidR="001D6FFA" w:rsidRPr="001D6F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D6FFA" w:rsidRPr="0026407A" w:rsidRDefault="001D6FFA" w:rsidP="001D6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выражения итога, результата </w:t>
      </w:r>
      <w:r w:rsidR="0014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выступления</w:t>
      </w:r>
      <w:r w:rsidRPr="002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семинары. </w:t>
      </w:r>
    </w:p>
    <w:p w:rsidR="00AC66E6" w:rsidRPr="0026407A" w:rsidRDefault="00AC66E6" w:rsidP="00AC6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6E6" w:rsidRPr="0026407A" w:rsidRDefault="001D6FFA" w:rsidP="001D6FFA">
      <w:pPr>
        <w:widowControl w:val="0"/>
        <w:tabs>
          <w:tab w:val="left" w:pos="6840"/>
          <w:tab w:val="left" w:pos="7740"/>
          <w:tab w:val="left" w:pos="88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AC66E6" w:rsidRPr="0026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AC66E6" w:rsidRPr="0026407A" w:rsidRDefault="00CB2BC2" w:rsidP="00AC66E6">
      <w:pPr>
        <w:widowControl w:val="0"/>
        <w:tabs>
          <w:tab w:val="left" w:pos="6840"/>
          <w:tab w:val="left" w:pos="7740"/>
          <w:tab w:val="left" w:pos="88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1D6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36 часов в год, 1 час в неделю) </w:t>
      </w:r>
      <w:r w:rsidR="00AC66E6" w:rsidRPr="0026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1год обучения (5 класс)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5209"/>
        <w:gridCol w:w="981"/>
        <w:gridCol w:w="1070"/>
        <w:gridCol w:w="1352"/>
      </w:tblGrid>
      <w:tr w:rsidR="00AC66E6" w:rsidRPr="0026407A" w:rsidTr="001407CC">
        <w:tc>
          <w:tcPr>
            <w:tcW w:w="959" w:type="dxa"/>
            <w:vMerge w:val="restart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09" w:type="dxa"/>
            <w:vMerge w:val="restart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программы и темы занятий</w:t>
            </w:r>
          </w:p>
        </w:tc>
        <w:tc>
          <w:tcPr>
            <w:tcW w:w="981" w:type="dxa"/>
            <w:vMerge w:val="restart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22" w:type="dxa"/>
            <w:gridSpan w:val="2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В том числе</w:t>
            </w:r>
          </w:p>
        </w:tc>
      </w:tr>
      <w:tr w:rsidR="00AC66E6" w:rsidRPr="0026407A" w:rsidTr="001407CC">
        <w:tc>
          <w:tcPr>
            <w:tcW w:w="959" w:type="dxa"/>
            <w:vMerge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vMerge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612" w:type="dxa"/>
            <w:gridSpan w:val="4"/>
          </w:tcPr>
          <w:p w:rsidR="00AC66E6" w:rsidRPr="0026407A" w:rsidRDefault="00AC66E6" w:rsidP="001407CC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       Теоретические сведения   (1час)    </w:t>
            </w: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ab/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Инструктаж по </w:t>
            </w:r>
            <w:proofErr w:type="gramStart"/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т/б</w:t>
            </w:r>
            <w:proofErr w:type="gramEnd"/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занятиях</w:t>
            </w: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Техника безопасности во  время занятий в секции ОФП. Беседа о здоровом образе жизни и о вреде курения, алкоголя, наркотиков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605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Легкая атлетика (7часов).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158" w:firstLine="1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Кроссовая подготовка, спец. упр. легкоатлета.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55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Бег 30-60-100 м-300 м Эстафетный бег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4-5.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3-4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11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Кроссовая подготовка. Спец. упр. легкоатлета.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6.5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right="108" w:firstLine="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Эстафетный бег. Подготовка к районным соревнованиям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7.6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Бег по пересеченной местности от 1 до 3 км. Бег с ускорением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8.7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right="108" w:firstLine="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Бег на короткие дистанции на время. Эстафета 4х100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Спортивные игры (10 часов).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9-10.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1-2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firstLine="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Мини-футбол. Правила игры. Удары  по воротам. Челночный бег.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11-12.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3-4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86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Удары по воротам в футболе. Факты, обводка. Двусторонняя игра.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13-14.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5-6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Изучение правил. Удары по воротам. Челночный бег 3х9 в виде эстафеты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15-16.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7-8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Упражнения  в парах с мячом и без мяча. </w:t>
            </w: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Двусторонняя игра.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17-18.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9-10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86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Удары по воротам в футболе. Факты, обводка. Двусторонняя игра.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Гимнастика (4часа).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19.1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left="1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Круговая тренировка. Упр. с отягощениями. Упр. в висах и опорах.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20.2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left="7" w:right="101" w:firstLine="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ОРУ с предметами. Упр. в висах и упорах.                                                                         Подвижные игры с элементами гимнастики..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21.3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713" w:firstLine="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Круговая тренировка.   Акробатические</w:t>
            </w:r>
          </w:p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pacing w:after="0" w:line="274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упражнения.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22.4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706" w:firstLine="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Упражнения в висах и упорах. Акробатика.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Лыжная подготовка (6 часов).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23-24.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1-2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Прохождение  различных дистанций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25.3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Прохождение  дистанции с отработкой техники </w:t>
            </w: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лыжных ходов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26.4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Совершенствование техники лыжных ходов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27.5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Совершенствование спусков и подъёмов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28.6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Эстафеты на лыжах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09" w:type="dxa"/>
          </w:tcPr>
          <w:p w:rsidR="00AC66E6" w:rsidRPr="0026407A" w:rsidRDefault="000130D1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Спортивные игры (8 </w:t>
            </w:r>
            <w:r w:rsidR="00AC66E6"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часов).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29-30.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1-2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Мини — футбол. </w:t>
            </w:r>
            <w:proofErr w:type="gramStart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Учебно — тренировочные</w:t>
            </w:r>
            <w:proofErr w:type="gramEnd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игры.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31.3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Баскетбол: броски, передачи.</w:t>
            </w:r>
          </w:p>
          <w:p w:rsidR="00AC66E6" w:rsidRPr="0026407A" w:rsidRDefault="00AC66E6" w:rsidP="001407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Учебная игра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32.4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Волейбол: подача, приём, нападающий удар. Учебная игра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-34</w:t>
            </w: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-6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Настольный теннис. </w:t>
            </w:r>
            <w:proofErr w:type="gramStart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Учебно - тренировочная</w:t>
            </w:r>
            <w:proofErr w:type="gramEnd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игра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35-36.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7-8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Отработка подачи, нападающего удара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C66E6" w:rsidRPr="0026407A" w:rsidRDefault="00AC66E6" w:rsidP="00AC66E6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</w:pPr>
      <w:r w:rsidRPr="002640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Всего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                             36</w:t>
      </w:r>
    </w:p>
    <w:p w:rsidR="007A310C" w:rsidRDefault="007A310C" w:rsidP="007A310C">
      <w:pPr>
        <w:widowControl w:val="0"/>
        <w:tabs>
          <w:tab w:val="left" w:pos="6840"/>
          <w:tab w:val="left" w:pos="7740"/>
          <w:tab w:val="left" w:pos="88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6E6" w:rsidRPr="0026407A" w:rsidRDefault="007A310C" w:rsidP="007A310C">
      <w:pPr>
        <w:widowControl w:val="0"/>
        <w:tabs>
          <w:tab w:val="left" w:pos="6840"/>
          <w:tab w:val="left" w:pos="7740"/>
          <w:tab w:val="left" w:pos="88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AC66E6" w:rsidRPr="0026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AC66E6" w:rsidRPr="0026407A" w:rsidRDefault="00CB2BC2" w:rsidP="00AC66E6">
      <w:pPr>
        <w:widowControl w:val="0"/>
        <w:tabs>
          <w:tab w:val="left" w:pos="6840"/>
          <w:tab w:val="left" w:pos="7740"/>
          <w:tab w:val="left" w:pos="88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(36 часов в год, 1 час в неделю) </w:t>
      </w:r>
      <w:r w:rsidR="00AC66E6" w:rsidRPr="0026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2год обучения (6 класс)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01"/>
        <w:gridCol w:w="5067"/>
        <w:gridCol w:w="981"/>
        <w:gridCol w:w="1070"/>
        <w:gridCol w:w="1352"/>
      </w:tblGrid>
      <w:tr w:rsidR="00AC66E6" w:rsidRPr="0026407A" w:rsidTr="001407CC">
        <w:tc>
          <w:tcPr>
            <w:tcW w:w="1101" w:type="dxa"/>
            <w:vMerge w:val="restart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67" w:type="dxa"/>
            <w:vMerge w:val="restart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программы и темы занятий</w:t>
            </w:r>
          </w:p>
        </w:tc>
        <w:tc>
          <w:tcPr>
            <w:tcW w:w="981" w:type="dxa"/>
            <w:vMerge w:val="restart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22" w:type="dxa"/>
            <w:gridSpan w:val="2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В том числе</w:t>
            </w:r>
          </w:p>
        </w:tc>
      </w:tr>
      <w:tr w:rsidR="00AC66E6" w:rsidRPr="0026407A" w:rsidTr="001407CC">
        <w:tc>
          <w:tcPr>
            <w:tcW w:w="1101" w:type="dxa"/>
            <w:vMerge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vMerge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70" w:type="dxa"/>
            <w:gridSpan w:val="4"/>
          </w:tcPr>
          <w:p w:rsidR="00AC66E6" w:rsidRPr="0026407A" w:rsidRDefault="00AC66E6" w:rsidP="001407CC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Теоретические сведения (1 час)      </w:t>
            </w: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ab/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Инструктаж по </w:t>
            </w:r>
            <w:proofErr w:type="gramStart"/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т/б</w:t>
            </w:r>
            <w:proofErr w:type="gramEnd"/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на занятиях в кружке, б</w:t>
            </w: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еседа о здоровом образе жизни и о вредных привычках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605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Легкая атлетика(7 часов)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158" w:firstLine="1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Бег с ускорением</w:t>
            </w:r>
          </w:p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158" w:firstLine="1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Эстафетный бег 4х100 на результат Кроссовая подготовка, спец. упр. легкоатлета.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55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Бег 30-60-100 м-300 м Эстафетный бег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rPr>
          <w:trHeight w:val="790"/>
        </w:trPr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4-5.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3-4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158" w:firstLine="1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Бег на короткие дистанции на время. Эстафета 4х100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6.5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right="108" w:firstLine="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Подготовка к районным соревнованиям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7.6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Бег по пересеченной местности от 1 до 3 км.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8.7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right="108" w:firstLine="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Бег — кросс по пересеченной местности 1,5 - 3 км.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Спортивные игры(10 часов)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9-10.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1-2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firstLine="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Мини-футбол. Правила игры. Удары  по воротам.</w:t>
            </w:r>
          </w:p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firstLine="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Правила игры. 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11-12.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3-4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firstLine="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Челночный бег.</w:t>
            </w:r>
          </w:p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86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Удары по воротам в футболе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13-14.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5-6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Изучение правил. Удары по воротам. Челночный бег 3х9 в виде эстафеты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15-16.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7-8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Факты, обводка. Двусторонняя </w:t>
            </w:r>
            <w:proofErr w:type="spellStart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игра</w:t>
            </w:r>
            <w:proofErr w:type="gramStart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.М</w:t>
            </w:r>
            <w:proofErr w:type="gramEnd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ини-футбол</w:t>
            </w:r>
            <w:proofErr w:type="spellEnd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17-18.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9-10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86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Удары  по воротам. Челночный бег</w:t>
            </w:r>
            <w:proofErr w:type="gramStart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Факты, обводка. Двусторонняя игра.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Гимнастика (4 часа)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19.1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left="1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Тренировка по станциям: отжимани</w:t>
            </w:r>
            <w:proofErr w:type="gramStart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е-</w:t>
            </w:r>
            <w:proofErr w:type="gramEnd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подтягивание- прыжки через скакалку- отжим </w:t>
            </w: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от брусьев- поднимание туловища.</w:t>
            </w:r>
          </w:p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left="1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20.2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left="7" w:right="101" w:firstLine="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Комбинация из 3-4 элементов на брусьях, перекладине. ОРУ с предметами. 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21.3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left="1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Эстафеты: бе</w:t>
            </w:r>
            <w:proofErr w:type="gramStart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г-</w:t>
            </w:r>
            <w:proofErr w:type="gramEnd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кувырок- бег — опорный прыжок через козла</w:t>
            </w:r>
          </w:p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pacing w:after="0" w:line="274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81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22.4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left="1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Тренировка по станциям: длинный кувырок. Стойка на голове, «колесо»</w:t>
            </w:r>
          </w:p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706" w:firstLine="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Закрепление и совершенствование комбинаций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Лыжная подготовка (6 часов)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23-24.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1-2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Прохождение  дистанции от 3 до 5 км в зависимости от возраста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25.3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Прохождение  дистанции от 3 до 5 км с использованием всех лыжных ходов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26.4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Прохождение  дистанции от 3 до 5 км с использованием всех лыжных ходов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27.5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Стойки лыжника на спусках, подъёмы ёлочкой, лесенкой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28.6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Эстафета 3х 2 км, подвижные эстафеты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067" w:type="dxa"/>
          </w:tcPr>
          <w:p w:rsidR="00AC66E6" w:rsidRPr="0026407A" w:rsidRDefault="00B406CC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Спортивные игры(8 </w:t>
            </w:r>
            <w:r w:rsidR="00AC66E6"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часов)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29-30.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1-2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Мини — футбол. </w:t>
            </w:r>
            <w:proofErr w:type="gramStart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Учебно — тренировочные</w:t>
            </w:r>
            <w:proofErr w:type="gramEnd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игры.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31.3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Баскетбол: броски, передачи.</w:t>
            </w:r>
          </w:p>
          <w:p w:rsidR="00AC66E6" w:rsidRPr="0026407A" w:rsidRDefault="00AC66E6" w:rsidP="001407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Учебная игра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32.4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Волейбол: подача, приём, нападающий удар. Учебная игра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-34</w:t>
            </w: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-6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Настольный теннис. </w:t>
            </w:r>
            <w:proofErr w:type="gramStart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Учебно - тренировочная</w:t>
            </w:r>
            <w:proofErr w:type="gramEnd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игра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E6" w:rsidRPr="0026407A" w:rsidTr="001407CC">
        <w:tc>
          <w:tcPr>
            <w:tcW w:w="1101" w:type="dxa"/>
          </w:tcPr>
          <w:p w:rsidR="00AC66E6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35-36.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7-8</w:t>
            </w:r>
          </w:p>
        </w:tc>
        <w:tc>
          <w:tcPr>
            <w:tcW w:w="5067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Отработка подачи, нападающего удара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C66E6" w:rsidRPr="0026407A" w:rsidRDefault="00AC66E6" w:rsidP="00AC66E6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</w:pPr>
      <w:r w:rsidRPr="002640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Всего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                             36</w:t>
      </w:r>
    </w:p>
    <w:p w:rsidR="007A310C" w:rsidRDefault="007A310C" w:rsidP="00AC66E6">
      <w:pPr>
        <w:widowControl w:val="0"/>
        <w:tabs>
          <w:tab w:val="left" w:pos="6840"/>
          <w:tab w:val="left" w:pos="7740"/>
          <w:tab w:val="left" w:pos="88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AC66E6" w:rsidRPr="0026407A" w:rsidRDefault="007A310C" w:rsidP="00AC66E6">
      <w:pPr>
        <w:widowControl w:val="0"/>
        <w:tabs>
          <w:tab w:val="left" w:pos="6840"/>
          <w:tab w:val="left" w:pos="7740"/>
          <w:tab w:val="left" w:pos="88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                                 </w:t>
      </w:r>
      <w:r w:rsidR="00AC66E6" w:rsidRPr="0026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66E6" w:rsidRPr="0026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AC66E6" w:rsidRPr="0026407A" w:rsidRDefault="00CB2BC2" w:rsidP="00AC66E6">
      <w:pPr>
        <w:widowControl w:val="0"/>
        <w:tabs>
          <w:tab w:val="left" w:pos="6840"/>
          <w:tab w:val="left" w:pos="7740"/>
          <w:tab w:val="left" w:pos="88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(36 часов в год, 1 час в неделю) </w:t>
      </w:r>
      <w:r w:rsidR="00AC66E6" w:rsidRPr="0026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3год обучения (7 класс)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5209"/>
        <w:gridCol w:w="981"/>
        <w:gridCol w:w="1070"/>
        <w:gridCol w:w="1352"/>
      </w:tblGrid>
      <w:tr w:rsidR="00AC66E6" w:rsidRPr="0026407A" w:rsidTr="001407CC">
        <w:tc>
          <w:tcPr>
            <w:tcW w:w="959" w:type="dxa"/>
            <w:vMerge w:val="restart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09" w:type="dxa"/>
            <w:vMerge w:val="restart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программы и темы занятий</w:t>
            </w:r>
          </w:p>
        </w:tc>
        <w:tc>
          <w:tcPr>
            <w:tcW w:w="981" w:type="dxa"/>
            <w:vMerge w:val="restart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22" w:type="dxa"/>
            <w:gridSpan w:val="2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В том числе</w:t>
            </w:r>
          </w:p>
        </w:tc>
      </w:tr>
      <w:tr w:rsidR="00AC66E6" w:rsidRPr="0026407A" w:rsidTr="001407CC">
        <w:tc>
          <w:tcPr>
            <w:tcW w:w="959" w:type="dxa"/>
            <w:vMerge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vMerge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12" w:type="dxa"/>
            <w:gridSpan w:val="4"/>
          </w:tcPr>
          <w:p w:rsidR="00AC66E6" w:rsidRPr="0026407A" w:rsidRDefault="00AC66E6" w:rsidP="001407CC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Теоретические сведения(1 час).       </w:t>
            </w: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ab/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Инструктаж по </w:t>
            </w:r>
            <w:proofErr w:type="gramStart"/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т/б</w:t>
            </w:r>
            <w:proofErr w:type="gramEnd"/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занятиях</w:t>
            </w: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Техника безопасности во  время занятий в секции ОФП. Беседа о здоровом образе жизни и о вреде курения, алкоголя, наркотиков.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605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Легкая атлетика (7 часов).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7A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длительного бега. 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7A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темпе: девочки-10-15 мин</w:t>
            </w:r>
            <w:proofErr w:type="gramStart"/>
            <w:r w:rsidRPr="0026407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407A">
              <w:rPr>
                <w:rFonts w:ascii="Times New Roman" w:hAnsi="Times New Roman" w:cs="Times New Roman"/>
                <w:sz w:val="24"/>
                <w:szCs w:val="24"/>
              </w:rPr>
              <w:t xml:space="preserve"> мальчики от 10-20 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4-5.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3-4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7A">
              <w:rPr>
                <w:rFonts w:ascii="Times New Roman" w:hAnsi="Times New Roman" w:cs="Times New Roman"/>
                <w:sz w:val="24"/>
                <w:szCs w:val="24"/>
              </w:rPr>
              <w:t xml:space="preserve">Бег 1000 м. Прыжки в длину с места. 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6.5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7A">
              <w:rPr>
                <w:rFonts w:ascii="Times New Roman" w:hAnsi="Times New Roman" w:cs="Times New Roman"/>
                <w:sz w:val="24"/>
                <w:szCs w:val="24"/>
              </w:rPr>
              <w:t xml:space="preserve">Бег 1500 м.  Специальные упражнения для </w:t>
            </w:r>
            <w:r w:rsidRPr="00264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бегуна.    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7.6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7A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спринтерского бега. Высокий старт и стартовый разгон от 30 до 40м.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8.7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right="108" w:firstLine="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Прыжок в длину  с 9-10 шагов. Прыжки в длину с разбега.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Спортивные игры (10 часов).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9-10.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1-2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firstLine="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Упражнения  в парах с мячом и без мяча. </w:t>
            </w: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Двусторонняя игра. Правила игры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11-12.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3-4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86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Удары по воротам в футболе. Факты, обводка. Двусторонняя игра. 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13-14.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5-6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Изучение правил. Удары по воротам. Челночный бег 3х9 в виде эстафеты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15-16.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7-8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Мини-футбол. Удары  по воротам. 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17-18.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9-10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86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Двусторонняя игра. Челночный бег.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Гимнастика (4 часа).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19.1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7A">
              <w:rPr>
                <w:rFonts w:ascii="Times New Roman" w:hAnsi="Times New Roman" w:cs="Times New Roman"/>
                <w:sz w:val="24"/>
                <w:szCs w:val="24"/>
              </w:rPr>
              <w:t>Лазание по канату. Развитие координации, силы, гибкости. Подвижные игры.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20.2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7A">
              <w:rPr>
                <w:rFonts w:ascii="Times New Roman" w:hAnsi="Times New Roman" w:cs="Times New Roman"/>
                <w:sz w:val="24"/>
                <w:szCs w:val="24"/>
              </w:rPr>
              <w:t>Висы и упоры (</w:t>
            </w:r>
            <w:proofErr w:type="gramStart"/>
            <w:r w:rsidRPr="0026407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26407A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согнувшись, вис прогнувшись).  Подвижные игры.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21.3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7A">
              <w:rPr>
                <w:rFonts w:ascii="Times New Roman" w:hAnsi="Times New Roman" w:cs="Times New Roman"/>
                <w:sz w:val="24"/>
                <w:szCs w:val="24"/>
              </w:rPr>
              <w:t xml:space="preserve">Махи, </w:t>
            </w:r>
            <w:proofErr w:type="spellStart"/>
            <w:r w:rsidRPr="0026407A">
              <w:rPr>
                <w:rFonts w:ascii="Times New Roman" w:hAnsi="Times New Roman" w:cs="Times New Roman"/>
                <w:sz w:val="24"/>
                <w:szCs w:val="24"/>
              </w:rPr>
              <w:t>перемахи</w:t>
            </w:r>
            <w:proofErr w:type="spellEnd"/>
            <w:r w:rsidRPr="0026407A">
              <w:rPr>
                <w:rFonts w:ascii="Times New Roman" w:hAnsi="Times New Roman" w:cs="Times New Roman"/>
                <w:sz w:val="24"/>
                <w:szCs w:val="24"/>
              </w:rPr>
              <w:t xml:space="preserve"> на низкой перекладине. Сгибание и разгибание рук в упоре лежа. </w:t>
            </w:r>
            <w:proofErr w:type="gramStart"/>
            <w:r w:rsidRPr="00264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407A">
              <w:rPr>
                <w:rFonts w:ascii="Times New Roman" w:hAnsi="Times New Roman" w:cs="Times New Roman"/>
                <w:sz w:val="24"/>
                <w:szCs w:val="24"/>
              </w:rPr>
              <w:t>/И.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22.4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7A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(Обучение технике кувырка вперед, назад, стойке на лопатках). 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09" w:type="dxa"/>
          </w:tcPr>
          <w:p w:rsidR="00AC66E6" w:rsidRPr="0026407A" w:rsidRDefault="00AC66E6" w:rsidP="001407CC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Лыжная подготовка (6 часов).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23-24.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1-2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 без палок и с палками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25.3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26.4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четырехшажный</w:t>
            </w:r>
            <w:proofErr w:type="spellEnd"/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27.5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бугров при спуске с горы. Прохождение дистанции до 2 км.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28.6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 попеременных ходов на </w:t>
            </w:r>
            <w:proofErr w:type="gramStart"/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одновременные</w:t>
            </w:r>
            <w:proofErr w:type="gramEnd"/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Спуски с пологих склонов.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09" w:type="dxa"/>
          </w:tcPr>
          <w:p w:rsidR="00AC66E6" w:rsidRPr="0026407A" w:rsidRDefault="00764606" w:rsidP="001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Спортивные игры(8</w:t>
            </w:r>
            <w:r w:rsidR="00AC66E6"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часов)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29-30.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1-2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передачи мяча сверху двумя руками, передача мяча над собой, через сетку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31.3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передвижений в волейболе.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32.4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прыжке через сетку, сверху, стоя спиной к цели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-34</w:t>
            </w: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-6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прямой нижней подачи, прием подачи, подача в заданную часть площадки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6E6" w:rsidRPr="0026407A" w:rsidTr="001407CC">
        <w:tc>
          <w:tcPr>
            <w:tcW w:w="959" w:type="dxa"/>
          </w:tcPr>
          <w:p w:rsidR="00AC66E6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35-36.</w:t>
            </w:r>
          </w:p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7-8</w:t>
            </w:r>
          </w:p>
        </w:tc>
        <w:tc>
          <w:tcPr>
            <w:tcW w:w="5209" w:type="dxa"/>
          </w:tcPr>
          <w:p w:rsidR="00AC66E6" w:rsidRPr="0026407A" w:rsidRDefault="00AC66E6" w:rsidP="001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 при встречных передачах</w:t>
            </w:r>
          </w:p>
        </w:tc>
        <w:tc>
          <w:tcPr>
            <w:tcW w:w="981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0" w:type="dxa"/>
          </w:tcPr>
          <w:p w:rsidR="00AC66E6" w:rsidRPr="0026407A" w:rsidRDefault="00AC66E6" w:rsidP="001407CC">
            <w:pPr>
              <w:tabs>
                <w:tab w:val="left" w:pos="286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2" w:type="dxa"/>
          </w:tcPr>
          <w:p w:rsidR="00AC66E6" w:rsidRPr="0026407A" w:rsidRDefault="00AC66E6" w:rsidP="001407CC">
            <w:pPr>
              <w:widowControl w:val="0"/>
              <w:tabs>
                <w:tab w:val="left" w:pos="6840"/>
                <w:tab w:val="left" w:pos="7740"/>
                <w:tab w:val="left" w:pos="8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C66E6" w:rsidRPr="0026407A" w:rsidRDefault="00AC66E6" w:rsidP="00AC66E6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AC66E6" w:rsidRPr="0026407A" w:rsidRDefault="00AC66E6" w:rsidP="00AC66E6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2640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Всего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                             36</w:t>
      </w:r>
    </w:p>
    <w:p w:rsidR="00AC66E6" w:rsidRPr="0026407A" w:rsidRDefault="00AC66E6" w:rsidP="00AC66E6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DE4EBE" w:rsidRDefault="00854A73" w:rsidP="00854A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              </w:t>
      </w:r>
    </w:p>
    <w:p w:rsidR="00854A73" w:rsidRPr="0026407A" w:rsidRDefault="00DE4EBE" w:rsidP="00854A7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                       </w:t>
      </w:r>
      <w:r w:rsidR="00854A73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  <w:r w:rsidR="007A31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</w:t>
      </w:r>
      <w:r w:rsidR="00854A73" w:rsidRPr="0026407A">
        <w:rPr>
          <w:rFonts w:ascii="Times New Roman" w:eastAsia="Calibri" w:hAnsi="Times New Roman" w:cs="Times New Roman"/>
          <w:b/>
          <w:bCs/>
          <w:sz w:val="24"/>
          <w:szCs w:val="24"/>
        </w:rPr>
        <w:t>рограммы</w:t>
      </w:r>
      <w:r w:rsidR="00854A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курса внеурочной деятельности</w:t>
      </w:r>
      <w:r w:rsidR="00854A73" w:rsidRPr="0026407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854A73" w:rsidRPr="0026407A" w:rsidRDefault="001407CC" w:rsidP="001407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(1 год обучения)</w:t>
      </w:r>
    </w:p>
    <w:p w:rsidR="00764606" w:rsidRDefault="00854A73" w:rsidP="00764606">
      <w:pPr>
        <w:spacing w:after="0" w:line="240" w:lineRule="auto"/>
        <w:ind w:left="568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64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</w:t>
      </w:r>
    </w:p>
    <w:p w:rsid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4606" w:rsidRP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407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Теоретические сведения   (1час)    </w:t>
      </w: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Инструктаж по </w:t>
      </w:r>
      <w:proofErr w:type="gramStart"/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т/б</w:t>
      </w:r>
      <w:proofErr w:type="gramEnd"/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занятиях Техника безопасности во  время занятий в секции ОФП. Беседа о здоровом образе жизни и о вреде курения, алкоголя, наркотиков</w:t>
      </w:r>
    </w:p>
    <w:p w:rsidR="00764606" w:rsidRP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46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Легкая атлетика (7часов).</w:t>
      </w:r>
    </w:p>
    <w:p w:rsidR="00764606" w:rsidRP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Кроссовая подг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отовка, спец. упр. легкоатлета. </w:t>
      </w: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Бег 30-60-100 м-300 м Эстафетный бег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Кроссовая подг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отовка. Спец. упр. легкоатлета.</w:t>
      </w:r>
      <w:r w:rsidR="00AB36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Эстафетный бег. Подг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отовка к районным соревнованиям. </w:t>
      </w: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Бег по пересеченной местности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1 до 3 км. Бег с ускорением. </w:t>
      </w: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Бег на короткие дистанции на время. Эстафета 4х100</w:t>
      </w:r>
    </w:p>
    <w:p w:rsidR="00764606" w:rsidRP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46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Спортивные игры (10 часов).</w:t>
      </w:r>
    </w:p>
    <w:p w:rsidR="00764606" w:rsidRP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Мини-футбол. Правила игры. Удары  по воротам. Челночный бег.</w:t>
      </w:r>
    </w:p>
    <w:p w:rsidR="00764606" w:rsidRP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Удары по воротам в футболе. Факты, обводка. Двусторонняя игра.</w:t>
      </w:r>
    </w:p>
    <w:p w:rsidR="00764606" w:rsidRP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правил. Удары по воротам. Челночный бег 3х9 в виде эстафеты</w:t>
      </w:r>
    </w:p>
    <w:p w:rsidR="00764606" w:rsidRP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Упражнения  в парах с мячом и без мяча. Двусторонняя игра.</w:t>
      </w:r>
    </w:p>
    <w:p w:rsidR="00764606" w:rsidRP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Удары по воротам в футболе. Факты, обводка. Двусторонняя игра.</w:t>
      </w:r>
    </w:p>
    <w:p w:rsidR="00764606" w:rsidRP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46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Гимнастика (4часа).</w:t>
      </w:r>
    </w:p>
    <w:p w:rsidR="00764606" w:rsidRP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Круговая тренировка. Упр. с отяго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щениями. Упр. в висах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опорах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End"/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РУ</w:t>
      </w:r>
      <w:proofErr w:type="spellEnd"/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предметами.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Упр. в висах и упорах. </w:t>
      </w: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Подвижны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 игры с элементами гимнастики.</w:t>
      </w:r>
    </w:p>
    <w:p w:rsidR="00764606" w:rsidRP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Круговая тренировка.   Акробатические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упражнения. </w:t>
      </w: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Упражнения в висах и упорах. Акробатика.</w:t>
      </w:r>
    </w:p>
    <w:p w:rsidR="00764606" w:rsidRP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46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Лыжная подготовка (6 часов).</w:t>
      </w:r>
    </w:p>
    <w:p w:rsidR="00764606" w:rsidRP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рохождение  различных дистанций. </w:t>
      </w: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Прохождение  дистанции 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отработкой техники лыжных ходов. </w:t>
      </w: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техники лыжных ходов</w:t>
      </w:r>
    </w:p>
    <w:p w:rsidR="00764606" w:rsidRP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шенствование спусков и подъёмов. </w:t>
      </w: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Эстафеты на лыжах</w:t>
      </w:r>
    </w:p>
    <w:p w:rsidR="00764606" w:rsidRP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46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Спортивные игры (8 часов).</w:t>
      </w:r>
    </w:p>
    <w:p w:rsidR="00764606" w:rsidRP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Мини — футбо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Учебно — тренировочные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игры. </w:t>
      </w: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Баскетбол: броски, передачи.</w:t>
      </w:r>
    </w:p>
    <w:p w:rsidR="00764606" w:rsidRPr="00764606" w:rsidRDefault="00764606" w:rsidP="00764606">
      <w:pPr>
        <w:spacing w:after="0" w:line="240" w:lineRule="auto"/>
        <w:ind w:left="568"/>
        <w:contextualSpacing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Учебная игра. </w:t>
      </w: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Волейбол: подача, приём, нападающий удар. Учебная игра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Отработка подачи, нападающего удара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Настольный теннис. </w:t>
      </w:r>
      <w:proofErr w:type="gramStart"/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>Учебно - тренировочная</w:t>
      </w:r>
      <w:proofErr w:type="gramEnd"/>
      <w:r w:rsidRPr="007646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игра</w:t>
      </w:r>
    </w:p>
    <w:p w:rsidR="00AC10D4" w:rsidRDefault="00AC10D4" w:rsidP="00854A73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0D4" w:rsidRDefault="00AC10D4" w:rsidP="00854A73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96"/>
        <w:tblOverlap w:val="never"/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45"/>
      </w:tblGrid>
      <w:tr w:rsidR="00AC10D4" w:rsidRPr="0026407A" w:rsidTr="001C5729">
        <w:trPr>
          <w:trHeight w:val="15300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</w:tcPr>
          <w:p w:rsidR="001C5729" w:rsidRPr="0026407A" w:rsidRDefault="001C5729" w:rsidP="001C5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 xml:space="preserve">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П</w:t>
            </w:r>
            <w:r w:rsidRPr="00264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рограммы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курса внеурочной деятельности</w:t>
            </w:r>
            <w:r w:rsidRPr="00264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C5729" w:rsidRPr="0026407A" w:rsidRDefault="001C5729" w:rsidP="001C57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 год обучения)</w:t>
            </w:r>
          </w:p>
          <w:p w:rsid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C10D4" w:rsidRPr="0026407A" w:rsidRDefault="00AC10D4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Теоретические сведения (1 час)      </w:t>
            </w: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ab/>
            </w:r>
          </w:p>
          <w:p w:rsidR="00AC10D4" w:rsidRPr="0026407A" w:rsidRDefault="00AC10D4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Инструктаж по </w:t>
            </w:r>
            <w:proofErr w:type="gramStart"/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т/б</w:t>
            </w:r>
            <w:proofErr w:type="gramEnd"/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на занятиях в кружке, б</w:t>
            </w: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еседа о здоровом образе жизни и о вредных привычках</w:t>
            </w:r>
          </w:p>
          <w:p w:rsidR="00AC10D4" w:rsidRPr="0026407A" w:rsidRDefault="00AC10D4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Легкая атлетика(7 часов)</w:t>
            </w:r>
          </w:p>
          <w:p w:rsidR="00AC10D4" w:rsidRPr="0026407A" w:rsidRDefault="00AC10D4" w:rsidP="001C5729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158" w:firstLine="1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Бег с ускорением</w:t>
            </w:r>
          </w:p>
          <w:p w:rsidR="00AC10D4" w:rsidRPr="0026407A" w:rsidRDefault="00AC10D4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Эстафетный бег 4х100 на результат Кроссовая подготовка, спец. упр. легкоатлета.</w:t>
            </w:r>
          </w:p>
          <w:p w:rsidR="00AC10D4" w:rsidRPr="0026407A" w:rsidRDefault="00AC10D4" w:rsidP="001C5729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right="55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Бег 30-60-100 м-300 м Эстафетный бег</w:t>
            </w:r>
          </w:p>
          <w:p w:rsidR="00AC10D4" w:rsidRPr="0026407A" w:rsidRDefault="00AC10D4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Бег на короткие дистанции на время. Эстафета 4х100</w:t>
            </w:r>
          </w:p>
          <w:p w:rsidR="00AC10D4" w:rsidRPr="0026407A" w:rsidRDefault="00AC10D4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Подготовка к районным соревнованиям</w:t>
            </w:r>
          </w:p>
          <w:p w:rsidR="00AC10D4" w:rsidRPr="0026407A" w:rsidRDefault="00AC10D4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Бег по пересеченной местности от 1 до 3 км.</w:t>
            </w:r>
          </w:p>
          <w:p w:rsidR="00AC10D4" w:rsidRPr="0026407A" w:rsidRDefault="00AC10D4" w:rsidP="001C5729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right="108" w:firstLine="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Бег — кросс по пересеченной местности 1,5 - 3 км.</w:t>
            </w:r>
          </w:p>
          <w:p w:rsidR="00AC10D4" w:rsidRPr="0026407A" w:rsidRDefault="00AC10D4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Спортивные игры(10 часов)</w:t>
            </w:r>
          </w:p>
          <w:p w:rsidR="00AC10D4" w:rsidRPr="0026407A" w:rsidRDefault="00AC10D4" w:rsidP="001C5729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firstLine="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Мини-футбол. Правила игры. Удары  по воротам.</w:t>
            </w:r>
          </w:p>
          <w:p w:rsidR="00AC10D4" w:rsidRPr="0026407A" w:rsidRDefault="00AC10D4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Правила игры. </w:t>
            </w:r>
          </w:p>
          <w:p w:rsidR="00AC10D4" w:rsidRPr="0026407A" w:rsidRDefault="00AC10D4" w:rsidP="001C5729">
            <w:pPr>
              <w:widowControl w:val="0"/>
              <w:shd w:val="clear" w:color="auto" w:fill="FFFFFF"/>
              <w:suppressAutoHyphens/>
              <w:snapToGrid w:val="0"/>
              <w:spacing w:after="0" w:line="274" w:lineRule="exact"/>
              <w:ind w:firstLine="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Челночный бег.</w:t>
            </w:r>
          </w:p>
          <w:p w:rsidR="00AC10D4" w:rsidRPr="0026407A" w:rsidRDefault="00AC10D4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Удары по воротам в футболе</w:t>
            </w:r>
          </w:p>
          <w:p w:rsidR="00AC10D4" w:rsidRPr="0026407A" w:rsidRDefault="00AC10D4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Изучение правил. Удары по воротам. Челночный бег 3х9 в виде эстафеты</w:t>
            </w:r>
          </w:p>
          <w:p w:rsidR="00AC10D4" w:rsidRPr="0026407A" w:rsidRDefault="00AC10D4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Факты, обводка. Двусторонняя </w:t>
            </w:r>
            <w:proofErr w:type="spellStart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игра</w:t>
            </w:r>
            <w:proofErr w:type="gramStart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.М</w:t>
            </w:r>
            <w:proofErr w:type="gramEnd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ини-футбол</w:t>
            </w:r>
            <w:proofErr w:type="spellEnd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AC10D4" w:rsidRPr="0026407A" w:rsidRDefault="00AC10D4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Удары  по воротам. Челночный бег</w:t>
            </w:r>
            <w:proofErr w:type="gramStart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Факты, обводка. Двусторонняя игра.</w:t>
            </w:r>
          </w:p>
          <w:p w:rsidR="00AC10D4" w:rsidRPr="0026407A" w:rsidRDefault="00AC10D4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Гимнастика (4 часа)</w:t>
            </w:r>
          </w:p>
          <w:p w:rsidR="00AC10D4" w:rsidRPr="0026407A" w:rsidRDefault="00AC10D4" w:rsidP="001C5729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left="1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Тренировка по станциям: отжимани</w:t>
            </w:r>
            <w:proofErr w:type="gramStart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е-</w:t>
            </w:r>
            <w:proofErr w:type="gramEnd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подтягивание- прыжки через скакалку- отжим от брусьев- поднимание туловища.</w:t>
            </w:r>
          </w:p>
          <w:p w:rsidR="00AC10D4" w:rsidRPr="0026407A" w:rsidRDefault="00AC10D4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C10D4" w:rsidRPr="0026407A" w:rsidRDefault="00AC10D4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Комбинация из 3-4 элементов на брусьях, перекладине. ОРУ с предметами. </w:t>
            </w:r>
          </w:p>
          <w:p w:rsidR="00AC10D4" w:rsidRPr="0026407A" w:rsidRDefault="00AC10D4" w:rsidP="001C5729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left="1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Эстафеты: бе</w:t>
            </w:r>
            <w:proofErr w:type="gramStart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г-</w:t>
            </w:r>
            <w:proofErr w:type="gramEnd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кувырок- бег — опорный прыжок через козла</w:t>
            </w:r>
          </w:p>
          <w:p w:rsidR="00AC10D4" w:rsidRPr="0026407A" w:rsidRDefault="00AC10D4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C10D4" w:rsidRPr="0026407A" w:rsidRDefault="00AC10D4" w:rsidP="001C5729">
            <w:pPr>
              <w:widowControl w:val="0"/>
              <w:shd w:val="clear" w:color="auto" w:fill="FFFFFF"/>
              <w:suppressAutoHyphens/>
              <w:snapToGrid w:val="0"/>
              <w:spacing w:after="0" w:line="266" w:lineRule="exact"/>
              <w:ind w:left="1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Тренировка по станциям: длинный кувырок. Стойка на голове, «колесо»</w:t>
            </w:r>
          </w:p>
          <w:p w:rsidR="001C5729" w:rsidRPr="0026407A" w:rsidRDefault="00AC10D4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Закрепление и совершенствование комбинаций</w:t>
            </w:r>
          </w:p>
          <w:p w:rsidR="001C5729" w:rsidRPr="0026407A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Лыжная подготовка (6 часов)</w:t>
            </w:r>
          </w:p>
          <w:p w:rsidR="001C5729" w:rsidRPr="0026407A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Прохождение  дистанции от 3 до 5 км в зависимости от возраста</w:t>
            </w:r>
          </w:p>
          <w:p w:rsidR="001C5729" w:rsidRPr="0026407A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Прохождение  дистанции от 3 до 5 км с использованием всех лыжных ходов</w:t>
            </w:r>
          </w:p>
          <w:p w:rsidR="001C5729" w:rsidRPr="0026407A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Прохождение  дистанции от 3 до 5 км с использованием всех лыжных ходов</w:t>
            </w:r>
          </w:p>
          <w:p w:rsidR="001C5729" w:rsidRPr="0026407A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Стойки лыжника на спусках, подъёмы ёлочкой, лесенкой</w:t>
            </w:r>
          </w:p>
          <w:p w:rsidR="001C5729" w:rsidRPr="0026407A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Эстафета 3х 2 км, подвижные эстафеты</w:t>
            </w:r>
          </w:p>
          <w:p w:rsidR="001C5729" w:rsidRPr="0026407A" w:rsidRDefault="000130D1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Спортивные игры(8 </w:t>
            </w:r>
            <w:r w:rsidR="001C5729" w:rsidRPr="0026407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часов)</w:t>
            </w:r>
          </w:p>
          <w:p w:rsidR="001C5729" w:rsidRPr="0026407A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Мини — футбол. </w:t>
            </w:r>
            <w:proofErr w:type="gramStart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Учебно — тренировочные</w:t>
            </w:r>
            <w:proofErr w:type="gramEnd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игры.</w:t>
            </w:r>
          </w:p>
          <w:p w:rsidR="001C5729" w:rsidRPr="0026407A" w:rsidRDefault="001C5729" w:rsidP="001C5729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Баскетбол: броски, передачи.</w:t>
            </w:r>
          </w:p>
          <w:p w:rsidR="001C5729" w:rsidRPr="0026407A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Учебная игра</w:t>
            </w:r>
          </w:p>
          <w:p w:rsidR="001C5729" w:rsidRPr="0026407A" w:rsidRDefault="001C5729" w:rsidP="001C5729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Волейбол: подача, приём, нападающий удар. </w:t>
            </w:r>
            <w:r w:rsidRPr="0026407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Отработка подачи, нападающего удара</w:t>
            </w:r>
            <w:proofErr w:type="gramStart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Учебная игра Настольный теннис. </w:t>
            </w:r>
            <w:proofErr w:type="gramStart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Учебно - тренировочная</w:t>
            </w:r>
            <w:proofErr w:type="gramEnd"/>
            <w:r w:rsidRPr="002640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игра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1C5729" w:rsidRPr="000130D1" w:rsidRDefault="001C5729" w:rsidP="001C5729">
            <w:pPr>
              <w:shd w:val="clear" w:color="auto" w:fill="FFFFFF"/>
              <w:spacing w:after="0" w:line="240" w:lineRule="auto"/>
              <w:ind w:left="82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1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 36 часов в год.</w:t>
            </w:r>
          </w:p>
          <w:p w:rsidR="001C5729" w:rsidRDefault="001C5729" w:rsidP="001C5729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D4" w:rsidRPr="0026407A" w:rsidRDefault="00AC10D4" w:rsidP="001C5729">
            <w:pPr>
              <w:widowControl w:val="0"/>
              <w:shd w:val="clear" w:color="auto" w:fill="FFFFFF"/>
              <w:suppressAutoHyphens/>
              <w:snapToGrid w:val="0"/>
              <w:spacing w:after="0" w:line="259" w:lineRule="exact"/>
              <w:ind w:right="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5729" w:rsidRPr="0026407A" w:rsidTr="001C5729">
        <w:trPr>
          <w:trHeight w:val="15300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</w:tcPr>
          <w:p w:rsidR="001C5729" w:rsidRPr="001C5729" w:rsidRDefault="001C5729" w:rsidP="001C5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                        </w:t>
            </w:r>
            <w:r w:rsidRPr="001C5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Программы курса внеурочной деятельности.</w:t>
            </w:r>
          </w:p>
          <w:p w:rsidR="001C5729" w:rsidRPr="001C5729" w:rsidRDefault="001C5729" w:rsidP="001C57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729">
              <w:rPr>
                <w:rFonts w:ascii="Times New Roman" w:eastAsia="Calibri" w:hAnsi="Times New Roman" w:cs="Times New Roman"/>
                <w:sz w:val="24"/>
                <w:szCs w:val="24"/>
              </w:rPr>
              <w:t>(3 год обучения)</w:t>
            </w:r>
          </w:p>
          <w:p w:rsidR="001C5729" w:rsidRPr="000130D1" w:rsidRDefault="00B406CC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Теоретические сведения(1</w:t>
            </w:r>
            <w:r w:rsidR="001C5729" w:rsidRPr="000130D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час).       </w:t>
            </w:r>
            <w:r w:rsidR="001C5729" w:rsidRPr="000130D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ab/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Инструктаж по </w:t>
            </w:r>
            <w:proofErr w:type="gramStart"/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т/б</w:t>
            </w:r>
            <w:proofErr w:type="gramEnd"/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на занятиях Техника безопасности во  время занятий в секции ОФП. Беседа о здоровом образе жизни и о вреде курения, алкоголя, наркотиков.</w:t>
            </w:r>
          </w:p>
          <w:p w:rsidR="001C5729" w:rsidRPr="000130D1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130D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Легкая атлетика (7 часов).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Овладение техникой длительного бега. 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Бег в равномерном темпе: девочки-10-15 мин</w:t>
            </w:r>
            <w:proofErr w:type="gramStart"/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мальчики от 10-20 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Бег 1000 м. Прыжки в длину с места. 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Бег 1500 м.  Специальные упражнения для бегуна.    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Овладение техникой спринтерского бега. Высокий старт и стартовый разгон от 30 до 40м.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Прыжок в длину  с 9-10 шагов. Прыжки в длину с разбега.</w:t>
            </w:r>
          </w:p>
          <w:p w:rsidR="001C5729" w:rsidRPr="000130D1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130D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Спортивные игры (10 часов).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Упражнения  в парах с мячом и без мяча. Двусторонняя игра. Правила игры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Удары по воротам в футболе. Факты, обводка. Двусторонняя игра. 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Изучение правил. Удары по воротам. Челночный бег 3х9 в виде эстафеты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Мини-футбол. Удары  по воротам. 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Двусторонняя игра. Челночный бег.</w:t>
            </w:r>
          </w:p>
          <w:p w:rsidR="001C5729" w:rsidRPr="000130D1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130D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Гимнастика (4 часа).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Лазание по канату. Развитие координации, силы, гибкости. Подвижные игры.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Висы и упоры (</w:t>
            </w:r>
            <w:proofErr w:type="gramStart"/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вис</w:t>
            </w:r>
            <w:proofErr w:type="gramEnd"/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согнувшись, вис прогнувшись).  Подвижные игры.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Махи, </w:t>
            </w:r>
            <w:proofErr w:type="spellStart"/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перемахи</w:t>
            </w:r>
            <w:proofErr w:type="spellEnd"/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на низкой перекладине. Сгибание и разгибание рук в упоре лежа. </w:t>
            </w:r>
            <w:proofErr w:type="gramStart"/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/И.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Акробатика (Обучение технике кувырка вперед, назад, стойке на лопатках). </w:t>
            </w:r>
          </w:p>
          <w:p w:rsidR="001C5729" w:rsidRPr="000130D1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130D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Лыжная подготовка (6 часов).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Скользящий шаг без палок и с палками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Попеременный </w:t>
            </w:r>
            <w:proofErr w:type="spellStart"/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двухшажный</w:t>
            </w:r>
            <w:proofErr w:type="spellEnd"/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ход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Попеременный </w:t>
            </w:r>
            <w:proofErr w:type="spellStart"/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четырехшажный</w:t>
            </w:r>
            <w:proofErr w:type="spellEnd"/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ход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Преодоление бугров при спуске с горы. Прохождение дистанции до 2 км.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Переход с попеременных ходов на </w:t>
            </w:r>
            <w:proofErr w:type="gramStart"/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одновременные</w:t>
            </w:r>
            <w:proofErr w:type="gramEnd"/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. Спуски с пологих склонов.</w:t>
            </w:r>
          </w:p>
          <w:p w:rsidR="001C5729" w:rsidRPr="000130D1" w:rsidRDefault="00B406CC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Спортивные игры(8</w:t>
            </w:r>
            <w:r w:rsidR="001C5729" w:rsidRPr="000130D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часов)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Совершенствование передачи мяча сверху двумя руками, передача мяча над собой, через сетку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Техника передвижений в волейболе.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Передача мяча в прыжке через сетку, сверху, стоя спиной к цели</w:t>
            </w:r>
          </w:p>
          <w:p w:rsidR="001C5729" w:rsidRP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Закрепление прямой нижней подачи, прием подачи, подача в заданную часть площадки</w:t>
            </w:r>
          </w:p>
          <w:p w:rsidR="001C5729" w:rsidRDefault="001C5729" w:rsidP="001C5729">
            <w:pPr>
              <w:tabs>
                <w:tab w:val="left" w:pos="2865"/>
                <w:tab w:val="left" w:pos="582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C57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Прямой нападающий удар при встречных передачах</w:t>
            </w:r>
          </w:p>
          <w:p w:rsidR="001C5729" w:rsidRDefault="001C5729" w:rsidP="001C5729">
            <w:pPr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1C5729" w:rsidRPr="000130D1" w:rsidRDefault="001C5729" w:rsidP="001C5729">
            <w:pPr>
              <w:shd w:val="clear" w:color="auto" w:fill="FFFFFF"/>
              <w:spacing w:after="0" w:line="240" w:lineRule="auto"/>
              <w:ind w:left="82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ab/>
            </w:r>
            <w:r w:rsidRPr="0001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 36 часов в год.</w:t>
            </w:r>
          </w:p>
          <w:p w:rsidR="001C5729" w:rsidRPr="000130D1" w:rsidRDefault="001C5729" w:rsidP="001C5729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729" w:rsidRPr="001C5729" w:rsidRDefault="001C5729" w:rsidP="001C5729">
            <w:pPr>
              <w:tabs>
                <w:tab w:val="left" w:pos="1860"/>
              </w:tabs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6F1C20" w:rsidRPr="001C5729" w:rsidRDefault="00854A73" w:rsidP="00854A73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Методическое, материально- техническое </w:t>
      </w:r>
      <w:r w:rsidR="007A310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обеспечение рабочей П</w:t>
      </w:r>
      <w:r w:rsidR="006F1C20" w:rsidRPr="002640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рограммы курса внеурочной деятельности</w:t>
      </w:r>
      <w:r w:rsidR="00893EFB" w:rsidRPr="002640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секции</w:t>
      </w:r>
      <w:r w:rsidR="006F1C20" w:rsidRPr="002640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"</w:t>
      </w:r>
      <w:r w:rsidR="00893EFB" w:rsidRPr="002640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Спортивная мозаика</w:t>
      </w:r>
      <w:r w:rsidR="006F1C20" w:rsidRPr="002640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"</w:t>
      </w:r>
    </w:p>
    <w:p w:rsidR="002F6A52" w:rsidRPr="00854A73" w:rsidRDefault="002F6A52" w:rsidP="00854A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значимым при развитии </w:t>
      </w: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учреждения является состояние и перспективы обогащения материально-технической базы наглядными  пособиями, техническими средствами обучения, а также обеспечение и поддержка  состояния экологической комфортности среды школьных помещений, в которых дети проводят значительную часть дня. </w:t>
      </w:r>
    </w:p>
    <w:p w:rsidR="002F6A52" w:rsidRPr="0026407A" w:rsidRDefault="002F6A52" w:rsidP="002F6A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Для реализации</w:t>
      </w:r>
      <w:r w:rsidRPr="0026407A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eastAsia="ru-RU"/>
        </w:rPr>
        <w:t xml:space="preserve"> </w:t>
      </w:r>
      <w:r w:rsidRPr="0026407A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программы необходима материально-техническая база:</w:t>
      </w:r>
    </w:p>
    <w:p w:rsidR="002F6A52" w:rsidRPr="0026407A" w:rsidRDefault="002F6A52" w:rsidP="002F6A5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70E02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b/>
          <w:color w:val="170E02"/>
          <w:sz w:val="24"/>
          <w:szCs w:val="24"/>
          <w:lang w:eastAsia="ru-RU"/>
        </w:rPr>
        <w:t>Учебные пособия</w:t>
      </w:r>
      <w:r w:rsidRPr="0026407A">
        <w:rPr>
          <w:rFonts w:ascii="Times New Roman" w:eastAsia="Times New Roman" w:hAnsi="Times New Roman" w:cs="Times New Roman"/>
          <w:b/>
          <w:i/>
          <w:color w:val="170E02"/>
          <w:sz w:val="24"/>
          <w:szCs w:val="24"/>
          <w:lang w:eastAsia="ru-RU"/>
        </w:rPr>
        <w:t xml:space="preserve">: </w:t>
      </w:r>
    </w:p>
    <w:p w:rsidR="002F6A52" w:rsidRPr="0026407A" w:rsidRDefault="002F6A52" w:rsidP="002F6A52">
      <w:pPr>
        <w:numPr>
          <w:ilvl w:val="0"/>
          <w:numId w:val="12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натуральные пособия (реальные объекты живой и неживой природы</w:t>
      </w:r>
      <w:proofErr w:type="gramStart"/>
      <w:r w:rsidRPr="0026407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,):   </w:t>
      </w:r>
      <w:proofErr w:type="gramEnd"/>
    </w:p>
    <w:p w:rsidR="002F6A52" w:rsidRPr="0026407A" w:rsidRDefault="002F6A52" w:rsidP="002F6A52">
      <w:pPr>
        <w:numPr>
          <w:ilvl w:val="0"/>
          <w:numId w:val="12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изобразительные наглядные пособия (рисунки, схематические рисунки, схемы, таблицы) плакаты, презентации: </w:t>
      </w:r>
      <w:proofErr w:type="gramStart"/>
      <w:r w:rsidRPr="0026407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</w:t>
      </w:r>
      <w:proofErr w:type="gramEnd"/>
    </w:p>
    <w:p w:rsidR="002F6A52" w:rsidRPr="0026407A" w:rsidRDefault="002F6A52" w:rsidP="002F6A52">
      <w:pPr>
        <w:numPr>
          <w:ilvl w:val="0"/>
          <w:numId w:val="12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>измерительные приборы: весы, часы</w:t>
      </w:r>
      <w:r w:rsidR="00893EFB" w:rsidRPr="0026407A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>, секундомер, рулетка</w:t>
      </w:r>
      <w:r w:rsidRPr="0026407A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>.</w:t>
      </w:r>
    </w:p>
    <w:p w:rsidR="002F6A52" w:rsidRPr="0026407A" w:rsidRDefault="002F6A52" w:rsidP="002F6A5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b/>
          <w:color w:val="170E02"/>
          <w:sz w:val="24"/>
          <w:szCs w:val="24"/>
          <w:lang w:eastAsia="ru-RU"/>
        </w:rPr>
        <w:t>Спортивный инвентарь.</w:t>
      </w:r>
    </w:p>
    <w:p w:rsidR="002F6A52" w:rsidRPr="0026407A" w:rsidRDefault="002F6A52" w:rsidP="002F6A52">
      <w:pPr>
        <w:numPr>
          <w:ilvl w:val="0"/>
          <w:numId w:val="19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Баскетбольная</w:t>
      </w:r>
      <w:r w:rsidR="00660BE3" w:rsidRPr="0026407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, волейбольная площадки</w:t>
      </w:r>
      <w:r w:rsidRPr="0026407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, щит, кольцо, баскетбольные</w:t>
      </w:r>
      <w:r w:rsidR="00660BE3" w:rsidRPr="0026407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, волейбольные, футбольные</w:t>
      </w:r>
      <w:r w:rsidRPr="0026407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мячи.</w:t>
      </w:r>
    </w:p>
    <w:p w:rsidR="002F6A52" w:rsidRPr="0026407A" w:rsidRDefault="002F6A52" w:rsidP="002F6A52">
      <w:pPr>
        <w:numPr>
          <w:ilvl w:val="0"/>
          <w:numId w:val="19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Лыжная экипировка  (лыжи, палки, ботинки.)</w:t>
      </w:r>
    </w:p>
    <w:p w:rsidR="002F6A52" w:rsidRPr="0026407A" w:rsidRDefault="002F6A52" w:rsidP="002F6A52">
      <w:pPr>
        <w:numPr>
          <w:ilvl w:val="0"/>
          <w:numId w:val="19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Гимнастические коврики.</w:t>
      </w:r>
    </w:p>
    <w:p w:rsidR="002F6A52" w:rsidRPr="0026407A" w:rsidRDefault="002F6A52" w:rsidP="007E28EE">
      <w:pPr>
        <w:numPr>
          <w:ilvl w:val="0"/>
          <w:numId w:val="19"/>
        </w:num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Легкоатлетический инвентарь</w:t>
      </w:r>
      <w:proofErr w:type="gramStart"/>
      <w:r w:rsidRPr="0026407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.</w:t>
      </w:r>
      <w:proofErr w:type="gramEnd"/>
      <w:r w:rsidRPr="0026407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(</w:t>
      </w:r>
      <w:proofErr w:type="gramStart"/>
      <w:r w:rsidR="007E28EE" w:rsidRPr="0026407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</w:t>
      </w:r>
      <w:proofErr w:type="gramEnd"/>
      <w:r w:rsidR="007E28EE" w:rsidRPr="0026407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екундомер, рулетка</w:t>
      </w:r>
      <w:r w:rsidR="00660BE3" w:rsidRPr="0026407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), спортивная площадка</w:t>
      </w:r>
      <w:r w:rsidRPr="0026407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.</w:t>
      </w:r>
    </w:p>
    <w:p w:rsidR="0031131A" w:rsidRDefault="000130D1" w:rsidP="001C57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31131A" w:rsidRDefault="0031131A" w:rsidP="001C57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31A" w:rsidRDefault="0031131A" w:rsidP="001C57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31A" w:rsidRDefault="0031131A" w:rsidP="001C57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31A" w:rsidRDefault="0031131A" w:rsidP="001C57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31A" w:rsidRDefault="0031131A" w:rsidP="001C57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31A" w:rsidRDefault="0031131A" w:rsidP="001C57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31A" w:rsidRDefault="0031131A" w:rsidP="001C57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31A" w:rsidRDefault="0031131A" w:rsidP="001C57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31A" w:rsidRDefault="0031131A" w:rsidP="001C57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31A" w:rsidRDefault="0031131A" w:rsidP="001C57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31A" w:rsidRDefault="0031131A" w:rsidP="001C57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31A" w:rsidRDefault="0031131A" w:rsidP="001C57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31A" w:rsidRDefault="0031131A" w:rsidP="001C57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31A" w:rsidRDefault="0031131A" w:rsidP="001C57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31A" w:rsidRDefault="0031131A" w:rsidP="001C57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A52" w:rsidRPr="001C5729" w:rsidRDefault="001C5729" w:rsidP="0031131A">
      <w:pPr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zh-CN"/>
        </w:rPr>
        <w:lastRenderedPageBreak/>
        <w:t>Список литературы</w:t>
      </w:r>
    </w:p>
    <w:p w:rsidR="002F6A52" w:rsidRPr="0026407A" w:rsidRDefault="002F6A52" w:rsidP="002F6A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Антропова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М.В., Кузнецова, Л.М.  Режим дня школьника. М.:</w:t>
      </w:r>
      <w:r w:rsidR="007E28EE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Центр «</w:t>
      </w:r>
      <w:proofErr w:type="spellStart"/>
      <w:r w:rsidR="007E28EE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="007E28EE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». 2010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.- 205 с.</w:t>
      </w:r>
    </w:p>
    <w:p w:rsidR="002F6A52" w:rsidRPr="0026407A" w:rsidRDefault="002F6A52" w:rsidP="002F6A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Бабкина, Н.В. О психологической службе в условиях учебно-воспитательного ко</w:t>
      </w:r>
      <w:r w:rsidR="007E28EE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мплекса // Начальная школа – 201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№ 12 – С. 3–6.</w:t>
      </w:r>
    </w:p>
    <w:p w:rsidR="002F6A52" w:rsidRPr="0026407A" w:rsidRDefault="002F6A52" w:rsidP="002F6A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Н.И. Двигательные игры, тренинги и уроки здоров</w:t>
      </w:r>
      <w:r w:rsidR="007E28EE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ья: 1-5 классы. – М.: ВАКО, 2010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/ Мастерская учителя.</w:t>
      </w:r>
    </w:p>
    <w:p w:rsidR="002F6A52" w:rsidRPr="0026407A" w:rsidRDefault="002F6A52" w:rsidP="002F6A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Н.И. Справочник классного руководителя: 5 класс / Под ред. </w:t>
      </w:r>
      <w:r w:rsidR="007E28EE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И.С. Артюховой. – </w:t>
      </w:r>
      <w:proofErr w:type="gramStart"/>
      <w:r w:rsidR="007E28EE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ВАКО, 2012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- 167 с. (Педагогика.</w:t>
      </w:r>
      <w:proofErr w:type="gram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Психология. </w:t>
      </w:r>
      <w:proofErr w:type="gram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Управление.)</w:t>
      </w:r>
      <w:proofErr w:type="gramEnd"/>
    </w:p>
    <w:p w:rsidR="002F6A52" w:rsidRPr="0026407A" w:rsidRDefault="002F6A52" w:rsidP="002F6A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Захаров. А.Н. Как предупредить отклонения в поведении детей. М. 2005. - 85 с.</w:t>
      </w:r>
    </w:p>
    <w:p w:rsidR="002F6A52" w:rsidRPr="0026407A" w:rsidRDefault="002F6A52" w:rsidP="002F6A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Карасева, Т.В. Современные аспекты реализации </w:t>
      </w: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</w:t>
      </w:r>
      <w:r w:rsidR="007E28EE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нологий // Основная школа – 2013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№ 11. – С. 75–78.</w:t>
      </w:r>
    </w:p>
    <w:p w:rsidR="002F6A52" w:rsidRPr="0026407A" w:rsidRDefault="002F6A52" w:rsidP="002F6A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</w:t>
      </w: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основной школе:/ В.И. Ковалько. – М.</w:t>
      </w:r>
      <w:proofErr w:type="gram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="007E28EE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4. – 124 c.</w:t>
      </w:r>
    </w:p>
    <w:p w:rsidR="002F6A52" w:rsidRPr="0026407A" w:rsidRDefault="002F6A52" w:rsidP="002F6A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Ковалько, В.И. Школа физкультминуток (1-11 классы): Практические разработки физкультминуток, гимнастических комплексов, подвижных игр. – М.: ВАКО, 2007 г. – / Мастерская учителя.</w:t>
      </w:r>
    </w:p>
    <w:p w:rsidR="002F6A52" w:rsidRPr="0026407A" w:rsidRDefault="002F6A52" w:rsidP="002F6A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Невдахина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З.И. Дополнительное образование: сборник авторских программ / ред.-сост. З.И. </w:t>
      </w: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Невдахина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3.- М.: Народное образование; Ставрополь: </w:t>
      </w: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Ставропольсервисшкола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– 134 с.</w:t>
      </w:r>
    </w:p>
    <w:p w:rsidR="002F6A52" w:rsidRPr="0026407A" w:rsidRDefault="002F6A52" w:rsidP="002F6A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Патрикеев, А.Ю.</w:t>
      </w:r>
      <w:r w:rsidR="007E28EE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Подвижные игры. М.: </w:t>
      </w:r>
      <w:proofErr w:type="spellStart"/>
      <w:r w:rsidR="007E28EE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="007E28EE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. - 176с. - / Мозаика детского отдыха.</w:t>
      </w:r>
    </w:p>
    <w:p w:rsidR="002F6A52" w:rsidRPr="0026407A" w:rsidRDefault="002F6A52" w:rsidP="002F6A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Синягина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Н.Ю. Как сохранить и укрепить здоровье детей: психологические установки и упражнения [Текст] / Н.Ю. </w:t>
      </w: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Синягина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7E28EE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Кузнецова. – М.: </w:t>
      </w:r>
      <w:proofErr w:type="spellStart"/>
      <w:r w:rsidR="007E28EE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="007E28EE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112 с.</w:t>
      </w:r>
    </w:p>
    <w:p w:rsidR="002F6A52" w:rsidRPr="0026407A" w:rsidRDefault="002F6A52" w:rsidP="002F6A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Смирнов, Н.К. </w:t>
      </w: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в работе учителя и Школы. М.: АРКТИ, 2</w:t>
      </w:r>
      <w:r w:rsidR="007E28EE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268 с.</w:t>
      </w:r>
    </w:p>
    <w:p w:rsidR="002F6A52" w:rsidRPr="0026407A" w:rsidRDefault="002F6A52" w:rsidP="002F6A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Степанова, О.А. Оздоровительные технологии в школе. //   №1 - 2003, с.57.</w:t>
      </w:r>
    </w:p>
    <w:p w:rsidR="002F6A52" w:rsidRPr="0026407A" w:rsidRDefault="002F6A52" w:rsidP="002F6A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Якиманская</w:t>
      </w:r>
      <w:proofErr w:type="spellEnd"/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И.С. Личностно-орие</w:t>
      </w:r>
      <w:r w:rsidR="007E28EE"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нтированное обучение. – М.:  2011</w:t>
      </w:r>
      <w:r w:rsidRPr="0026407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120 с.</w:t>
      </w:r>
    </w:p>
    <w:p w:rsidR="002F6A52" w:rsidRPr="0026407A" w:rsidRDefault="002F6A52" w:rsidP="002F6A5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6A52" w:rsidRPr="0026407A" w:rsidRDefault="002F6A52" w:rsidP="002F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2" w:rsidRPr="0026407A" w:rsidRDefault="002F6A52" w:rsidP="002F6A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A52" w:rsidRPr="0026407A" w:rsidRDefault="002F6A52" w:rsidP="002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2" w:rsidRPr="0026407A" w:rsidRDefault="002F6A52" w:rsidP="002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2" w:rsidRPr="0026407A" w:rsidRDefault="002F6A52" w:rsidP="002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2" w:rsidRPr="0026407A" w:rsidRDefault="002F6A52" w:rsidP="002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2" w:rsidRPr="0026407A" w:rsidRDefault="002F6A52" w:rsidP="002F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B7E" w:rsidRPr="0026407A" w:rsidRDefault="00067B7E">
      <w:pPr>
        <w:rPr>
          <w:sz w:val="24"/>
          <w:szCs w:val="24"/>
        </w:rPr>
      </w:pPr>
    </w:p>
    <w:sectPr w:rsidR="00067B7E" w:rsidRPr="0026407A" w:rsidSect="00A36D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133" w:rsidRDefault="006F0133" w:rsidP="001C5729">
      <w:pPr>
        <w:spacing w:after="0" w:line="240" w:lineRule="auto"/>
      </w:pPr>
      <w:r>
        <w:separator/>
      </w:r>
    </w:p>
  </w:endnote>
  <w:endnote w:type="continuationSeparator" w:id="0">
    <w:p w:rsidR="006F0133" w:rsidRDefault="006F0133" w:rsidP="001C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133" w:rsidRDefault="006F0133" w:rsidP="001C5729">
      <w:pPr>
        <w:spacing w:after="0" w:line="240" w:lineRule="auto"/>
      </w:pPr>
      <w:r>
        <w:separator/>
      </w:r>
    </w:p>
  </w:footnote>
  <w:footnote w:type="continuationSeparator" w:id="0">
    <w:p w:rsidR="006F0133" w:rsidRDefault="006F0133" w:rsidP="001C5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-1211"/>
        </w:tabs>
        <w:ind w:left="36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3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7">
    <w:nsid w:val="0C071E3E"/>
    <w:multiLevelType w:val="multilevel"/>
    <w:tmpl w:val="912E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0F7663B0"/>
    <w:multiLevelType w:val="hybridMultilevel"/>
    <w:tmpl w:val="78FA77D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AEA2AB2"/>
    <w:multiLevelType w:val="hybridMultilevel"/>
    <w:tmpl w:val="49C8F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F6105C"/>
    <w:multiLevelType w:val="hybridMultilevel"/>
    <w:tmpl w:val="39B42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30E36"/>
    <w:multiLevelType w:val="hybridMultilevel"/>
    <w:tmpl w:val="A6D49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56F718C1"/>
    <w:multiLevelType w:val="hybridMultilevel"/>
    <w:tmpl w:val="A08821F0"/>
    <w:lvl w:ilvl="0" w:tplc="389299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04B8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94AE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68FB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34DF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9A5C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D8CB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9EA6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B092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8FA302C"/>
    <w:multiLevelType w:val="hybridMultilevel"/>
    <w:tmpl w:val="5CC6A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2302F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6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74561"/>
    <w:multiLevelType w:val="hybridMultilevel"/>
    <w:tmpl w:val="B2806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21">
    <w:nsid w:val="79977109"/>
    <w:multiLevelType w:val="hybridMultilevel"/>
    <w:tmpl w:val="7300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0"/>
  </w:num>
  <w:num w:numId="5">
    <w:abstractNumId w:val="16"/>
  </w:num>
  <w:num w:numId="6">
    <w:abstractNumId w:val="12"/>
  </w:num>
  <w:num w:numId="7">
    <w:abstractNumId w:val="17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15"/>
  </w:num>
  <w:num w:numId="14">
    <w:abstractNumId w:val="8"/>
  </w:num>
  <w:num w:numId="15">
    <w:abstractNumId w:val="10"/>
  </w:num>
  <w:num w:numId="16">
    <w:abstractNumId w:val="13"/>
  </w:num>
  <w:num w:numId="17">
    <w:abstractNumId w:val="7"/>
  </w:num>
  <w:num w:numId="18">
    <w:abstractNumId w:val="14"/>
  </w:num>
  <w:num w:numId="19">
    <w:abstractNumId w:val="11"/>
  </w:num>
  <w:num w:numId="20">
    <w:abstractNumId w:val="18"/>
  </w:num>
  <w:num w:numId="21">
    <w:abstractNumId w:val="1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A52"/>
    <w:rsid w:val="000130D1"/>
    <w:rsid w:val="00066A0D"/>
    <w:rsid w:val="00067B7E"/>
    <w:rsid w:val="00080EA0"/>
    <w:rsid w:val="000E4129"/>
    <w:rsid w:val="001407CC"/>
    <w:rsid w:val="001A4AE4"/>
    <w:rsid w:val="001C5729"/>
    <w:rsid w:val="001D6FFA"/>
    <w:rsid w:val="00203F7F"/>
    <w:rsid w:val="00245A61"/>
    <w:rsid w:val="0026407A"/>
    <w:rsid w:val="002F6A52"/>
    <w:rsid w:val="0031131A"/>
    <w:rsid w:val="00345D9A"/>
    <w:rsid w:val="003B0ED4"/>
    <w:rsid w:val="00407FF1"/>
    <w:rsid w:val="00420702"/>
    <w:rsid w:val="00453D01"/>
    <w:rsid w:val="00473C07"/>
    <w:rsid w:val="00481724"/>
    <w:rsid w:val="00481BD0"/>
    <w:rsid w:val="0058644F"/>
    <w:rsid w:val="00615FFA"/>
    <w:rsid w:val="00660BE3"/>
    <w:rsid w:val="006C45E7"/>
    <w:rsid w:val="006F0133"/>
    <w:rsid w:val="006F1C20"/>
    <w:rsid w:val="00764606"/>
    <w:rsid w:val="00792C03"/>
    <w:rsid w:val="007A310C"/>
    <w:rsid w:val="007E28EE"/>
    <w:rsid w:val="00812D3C"/>
    <w:rsid w:val="00854A73"/>
    <w:rsid w:val="00857CB7"/>
    <w:rsid w:val="00893EFB"/>
    <w:rsid w:val="008F0AEF"/>
    <w:rsid w:val="00972B0D"/>
    <w:rsid w:val="00973120"/>
    <w:rsid w:val="009A5D67"/>
    <w:rsid w:val="00A0765C"/>
    <w:rsid w:val="00A36DDE"/>
    <w:rsid w:val="00AB36FA"/>
    <w:rsid w:val="00AC10D4"/>
    <w:rsid w:val="00AC1821"/>
    <w:rsid w:val="00AC66E6"/>
    <w:rsid w:val="00B406CC"/>
    <w:rsid w:val="00BB2E96"/>
    <w:rsid w:val="00BF00A5"/>
    <w:rsid w:val="00C23F09"/>
    <w:rsid w:val="00C86B74"/>
    <w:rsid w:val="00C8702C"/>
    <w:rsid w:val="00C91F82"/>
    <w:rsid w:val="00CB2BC2"/>
    <w:rsid w:val="00CB5F08"/>
    <w:rsid w:val="00CB7BCA"/>
    <w:rsid w:val="00D51B4A"/>
    <w:rsid w:val="00D747DC"/>
    <w:rsid w:val="00DB6A6F"/>
    <w:rsid w:val="00DD0C2F"/>
    <w:rsid w:val="00DE4EBE"/>
    <w:rsid w:val="00E319B8"/>
    <w:rsid w:val="00E34E50"/>
    <w:rsid w:val="00EC4925"/>
    <w:rsid w:val="00F051BB"/>
    <w:rsid w:val="00F55C34"/>
    <w:rsid w:val="00F6566B"/>
    <w:rsid w:val="00FA71E4"/>
    <w:rsid w:val="00FE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7DC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45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5729"/>
  </w:style>
  <w:style w:type="paragraph" w:styleId="a6">
    <w:name w:val="footer"/>
    <w:basedOn w:val="a"/>
    <w:link w:val="a7"/>
    <w:uiPriority w:val="99"/>
    <w:unhideWhenUsed/>
    <w:rsid w:val="001C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5729"/>
  </w:style>
  <w:style w:type="paragraph" w:styleId="a8">
    <w:name w:val="Balloon Text"/>
    <w:basedOn w:val="a"/>
    <w:link w:val="a9"/>
    <w:uiPriority w:val="99"/>
    <w:semiHidden/>
    <w:unhideWhenUsed/>
    <w:rsid w:val="00AB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7DC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45A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5729"/>
  </w:style>
  <w:style w:type="paragraph" w:styleId="a6">
    <w:name w:val="footer"/>
    <w:basedOn w:val="a"/>
    <w:link w:val="a7"/>
    <w:uiPriority w:val="99"/>
    <w:unhideWhenUsed/>
    <w:rsid w:val="001C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5729"/>
  </w:style>
  <w:style w:type="paragraph" w:styleId="a8">
    <w:name w:val="Balloon Text"/>
    <w:basedOn w:val="a"/>
    <w:link w:val="a9"/>
    <w:uiPriority w:val="99"/>
    <w:semiHidden/>
    <w:unhideWhenUsed/>
    <w:rsid w:val="00AB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EDE7-003F-495A-AFB9-F6172839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4600</Words>
  <Characters>26221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or Office</Company>
  <LinksUpToDate>false</LinksUpToDate>
  <CharactersWithSpaces>30760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panda030422</cp:lastModifiedBy>
  <cp:revision>6</cp:revision>
  <cp:lastPrinted>2023-10-09T06:51:00Z</cp:lastPrinted>
  <dcterms:created xsi:type="dcterms:W3CDTF">2023-10-08T17:40:00Z</dcterms:created>
  <dcterms:modified xsi:type="dcterms:W3CDTF">2024-10-08T06:27:00Z</dcterms:modified>
</cp:coreProperties>
</file>